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Pr="00D85DAD"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w:t>
      </w:r>
      <w:r w:rsidR="0085718D" w:rsidRPr="00D85DAD">
        <w:rPr>
          <w:rFonts w:ascii="Calibri" w:hAnsi="Calibri"/>
          <w:b/>
        </w:rPr>
        <w:t>DÍLO</w:t>
      </w:r>
      <w:r w:rsidR="00E92B84" w:rsidRPr="00D85DAD">
        <w:rPr>
          <w:rFonts w:ascii="Calibri" w:hAnsi="Calibri"/>
          <w:b/>
        </w:rPr>
        <w:t xml:space="preserve"> </w:t>
      </w:r>
    </w:p>
    <w:p w14:paraId="59B1F6A3" w14:textId="00748834" w:rsidR="002D59A0" w:rsidRPr="00D85DAD" w:rsidRDefault="00CB1C1E" w:rsidP="00BB3E00">
      <w:pPr>
        <w:jc w:val="center"/>
        <w:rPr>
          <w:rFonts w:ascii="Calibri" w:hAnsi="Calibri"/>
          <w:b/>
        </w:rPr>
      </w:pPr>
      <w:r w:rsidRPr="00D85DAD">
        <w:rPr>
          <w:rFonts w:ascii="Calibri" w:hAnsi="Calibri"/>
          <w:b/>
          <w:bCs/>
        </w:rPr>
        <w:t xml:space="preserve">Část 1 – Obnova místních komunikací – </w:t>
      </w:r>
      <w:proofErr w:type="gramStart"/>
      <w:r w:rsidRPr="00D85DAD">
        <w:rPr>
          <w:rFonts w:ascii="Calibri" w:hAnsi="Calibri"/>
          <w:b/>
          <w:bCs/>
        </w:rPr>
        <w:t>Hynčice - Ztracená</w:t>
      </w:r>
      <w:proofErr w:type="gramEnd"/>
      <w:r w:rsidRPr="00D85DAD">
        <w:rPr>
          <w:rFonts w:ascii="Calibri" w:hAnsi="Calibri"/>
          <w:b/>
          <w:bCs/>
        </w:rPr>
        <w:t xml:space="preserve"> voda</w:t>
      </w:r>
    </w:p>
    <w:p w14:paraId="2A80FE3A" w14:textId="77777777" w:rsidR="000C035C" w:rsidRPr="00DD340F" w:rsidRDefault="00BB3E00" w:rsidP="00704E26">
      <w:pPr>
        <w:spacing w:before="240" w:after="240"/>
        <w:jc w:val="both"/>
        <w:rPr>
          <w:rFonts w:ascii="Calibri" w:hAnsi="Calibri"/>
          <w:sz w:val="22"/>
          <w:szCs w:val="22"/>
        </w:rPr>
      </w:pPr>
      <w:r w:rsidRPr="00D85DAD">
        <w:rPr>
          <w:rFonts w:ascii="Calibri" w:hAnsi="Calibri"/>
          <w:sz w:val="22"/>
          <w:szCs w:val="22"/>
        </w:rPr>
        <w:t>u</w:t>
      </w:r>
      <w:r w:rsidR="000C035C" w:rsidRPr="00D85DAD">
        <w:rPr>
          <w:rFonts w:ascii="Calibri" w:hAnsi="Calibri"/>
          <w:sz w:val="22"/>
          <w:szCs w:val="22"/>
        </w:rPr>
        <w:t xml:space="preserve">zavřená dle § </w:t>
      </w:r>
      <w:r w:rsidR="0085718D" w:rsidRPr="00D85DAD">
        <w:rPr>
          <w:rFonts w:ascii="Calibri" w:hAnsi="Calibri"/>
          <w:sz w:val="22"/>
          <w:szCs w:val="22"/>
        </w:rPr>
        <w:t xml:space="preserve">2586 </w:t>
      </w:r>
      <w:r w:rsidR="000C035C" w:rsidRPr="00D85DAD">
        <w:rPr>
          <w:rFonts w:ascii="Calibri" w:hAnsi="Calibri"/>
          <w:sz w:val="22"/>
          <w:szCs w:val="22"/>
        </w:rPr>
        <w:t xml:space="preserve">a násl. zákona č. </w:t>
      </w:r>
      <w:r w:rsidR="0085718D" w:rsidRPr="00D85DAD">
        <w:rPr>
          <w:rFonts w:ascii="Calibri" w:hAnsi="Calibri"/>
          <w:sz w:val="22"/>
          <w:szCs w:val="22"/>
        </w:rPr>
        <w:t>89/2012</w:t>
      </w:r>
      <w:r w:rsidR="000C035C" w:rsidRPr="00D85DAD">
        <w:rPr>
          <w:rFonts w:ascii="Calibri" w:hAnsi="Calibri"/>
          <w:sz w:val="22"/>
          <w:szCs w:val="22"/>
        </w:rPr>
        <w:t xml:space="preserve"> Sb., </w:t>
      </w:r>
      <w:r w:rsidR="0085718D" w:rsidRPr="00D85DAD">
        <w:rPr>
          <w:rFonts w:ascii="Calibri" w:hAnsi="Calibri"/>
          <w:sz w:val="22"/>
          <w:szCs w:val="22"/>
        </w:rPr>
        <w:t>občanský zákoník</w:t>
      </w:r>
      <w:r w:rsidR="001A3C14" w:rsidRPr="00D85DAD">
        <w:rPr>
          <w:rFonts w:ascii="Calibri" w:hAnsi="Calibri"/>
          <w:sz w:val="22"/>
          <w:szCs w:val="22"/>
        </w:rPr>
        <w:t>,</w:t>
      </w:r>
      <w:r w:rsidR="000C035C" w:rsidRPr="00D85DAD">
        <w:rPr>
          <w:rFonts w:ascii="Calibri" w:hAnsi="Calibri"/>
          <w:sz w:val="22"/>
          <w:szCs w:val="22"/>
        </w:rPr>
        <w:t xml:space="preserve"> a dle souvisejících</w:t>
      </w:r>
      <w:r w:rsidR="000C035C" w:rsidRPr="00DD340F">
        <w:rPr>
          <w:rFonts w:ascii="Calibri" w:hAnsi="Calibri"/>
          <w:sz w:val="22"/>
          <w:szCs w:val="22"/>
        </w:rPr>
        <w:t xml:space="preserve">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 xml:space="preserve">Město </w:t>
      </w:r>
      <w:proofErr w:type="spellStart"/>
      <w:r w:rsidRPr="00DD340F">
        <w:rPr>
          <w:rFonts w:ascii="Calibri" w:hAnsi="Calibri"/>
          <w:b/>
          <w:color w:val="000000"/>
          <w:sz w:val="22"/>
          <w:szCs w:val="22"/>
        </w:rPr>
        <w:t>Město</w:t>
      </w:r>
      <w:proofErr w:type="spellEnd"/>
      <w:r w:rsidRPr="00DD340F">
        <w:rPr>
          <w:rFonts w:ascii="Calibri" w:hAnsi="Calibri"/>
          <w:b/>
          <w:color w:val="000000"/>
          <w:sz w:val="22"/>
          <w:szCs w:val="22"/>
        </w:rPr>
        <w:t xml:space="preserve">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neplátce DPH</w:t>
      </w:r>
    </w:p>
    <w:p w14:paraId="6DA8DE99" w14:textId="77777777" w:rsidR="00066365" w:rsidRPr="00DD340F" w:rsidRDefault="00066365" w:rsidP="00066365">
      <w:pPr>
        <w:tabs>
          <w:tab w:val="left" w:pos="426"/>
          <w:tab w:val="left" w:pos="2835"/>
          <w:tab w:val="left" w:pos="3544"/>
        </w:tabs>
        <w:ind w:firstLine="360"/>
        <w:rPr>
          <w:rFonts w:ascii="Calibri" w:hAnsi="Calibri"/>
          <w:bCs/>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tab/>
      </w:r>
      <w:r w:rsidRPr="00DD340F">
        <w:rPr>
          <w:rFonts w:ascii="Calibri" w:hAnsi="Calibri" w:cs="Arial"/>
          <w:bCs/>
          <w:sz w:val="22"/>
          <w:szCs w:val="22"/>
        </w:rPr>
        <w:t>ČSOB, a.s.</w:t>
      </w:r>
    </w:p>
    <w:p w14:paraId="02707A50" w14:textId="77777777" w:rsidR="00066365" w:rsidRPr="00DD340F" w:rsidRDefault="00066365" w:rsidP="00066365">
      <w:pPr>
        <w:tabs>
          <w:tab w:val="left" w:pos="2552"/>
          <w:tab w:val="left" w:pos="2835"/>
          <w:tab w:val="left" w:pos="3544"/>
        </w:tabs>
        <w:ind w:firstLine="360"/>
        <w:rPr>
          <w:rFonts w:ascii="Calibri" w:hAnsi="Calibri"/>
          <w:bCs/>
          <w:sz w:val="22"/>
          <w:szCs w:val="22"/>
        </w:rPr>
      </w:pPr>
      <w:r w:rsidRPr="00DD340F">
        <w:rPr>
          <w:rFonts w:ascii="Calibri" w:hAnsi="Calibri"/>
          <w:bCs/>
          <w:sz w:val="22"/>
          <w:szCs w:val="22"/>
        </w:rPr>
        <w:t>Číslo účtu:</w:t>
      </w:r>
      <w:r w:rsidRPr="00DD340F">
        <w:rPr>
          <w:rFonts w:ascii="Calibri" w:hAnsi="Calibri"/>
          <w:bCs/>
          <w:sz w:val="22"/>
          <w:szCs w:val="22"/>
        </w:rPr>
        <w:tab/>
      </w:r>
      <w:r w:rsidRPr="00DD340F">
        <w:rPr>
          <w:rFonts w:ascii="Calibri" w:hAnsi="Calibri"/>
          <w:bCs/>
          <w:sz w:val="22"/>
          <w:szCs w:val="22"/>
        </w:rPr>
        <w:tab/>
      </w:r>
      <w:r w:rsidRPr="00DD340F">
        <w:rPr>
          <w:rFonts w:ascii="Calibri" w:hAnsi="Calibri"/>
          <w:bCs/>
          <w:sz w:val="22"/>
          <w:szCs w:val="22"/>
        </w:rPr>
        <w:tab/>
      </w:r>
      <w:r w:rsidRPr="00DD340F">
        <w:rPr>
          <w:rFonts w:ascii="Calibri" w:hAnsi="Calibri" w:cs="Arial"/>
          <w:bCs/>
          <w:sz w:val="22"/>
          <w:szCs w:val="22"/>
        </w:rPr>
        <w:t>155949106/0300</w:t>
      </w:r>
    </w:p>
    <w:p w14:paraId="301103BD" w14:textId="77777777" w:rsidR="00066365" w:rsidRPr="00DD340F" w:rsidRDefault="00066365" w:rsidP="00066365">
      <w:pPr>
        <w:tabs>
          <w:tab w:val="left" w:pos="3402"/>
          <w:tab w:val="left" w:pos="3544"/>
        </w:tabs>
        <w:rPr>
          <w:rFonts w:ascii="Calibri" w:hAnsi="Calibri"/>
          <w:sz w:val="22"/>
          <w:szCs w:val="22"/>
        </w:rPr>
      </w:pPr>
    </w:p>
    <w:p w14:paraId="17C937BE" w14:textId="77777777" w:rsidR="00066365" w:rsidRPr="00DD340F" w:rsidRDefault="00066365" w:rsidP="00066365">
      <w:pPr>
        <w:tabs>
          <w:tab w:val="left" w:pos="3402"/>
          <w:tab w:val="left" w:pos="3544"/>
        </w:tabs>
        <w:ind w:left="357" w:right="-142"/>
        <w:rPr>
          <w:rFonts w:ascii="Calibri" w:hAnsi="Calibri"/>
          <w:b/>
          <w:i/>
          <w:sz w:val="18"/>
          <w:szCs w:val="20"/>
        </w:rPr>
      </w:pPr>
      <w:r w:rsidRPr="00DD340F">
        <w:rPr>
          <w:rFonts w:ascii="Calibri" w:hAnsi="Calibri"/>
          <w:sz w:val="22"/>
          <w:szCs w:val="22"/>
        </w:rPr>
        <w:t>Zástupce ve věcech technických (TDS):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p>
    <w:p w14:paraId="1D6C227B" w14:textId="77777777" w:rsidR="00066365" w:rsidRPr="00DD340F" w:rsidRDefault="00066365" w:rsidP="00066365">
      <w:pPr>
        <w:tabs>
          <w:tab w:val="left" w:pos="3402"/>
          <w:tab w:val="left" w:pos="3544"/>
        </w:tabs>
        <w:ind w:left="357" w:right="-142"/>
        <w:rPr>
          <w:rFonts w:ascii="Calibri" w:hAnsi="Calibri"/>
          <w:b/>
          <w:i/>
          <w:sz w:val="20"/>
          <w:szCs w:val="22"/>
        </w:rPr>
      </w:pPr>
      <w:r w:rsidRPr="00DD340F">
        <w:rPr>
          <w:rFonts w:ascii="Calibri" w:hAnsi="Calibri"/>
          <w:sz w:val="22"/>
          <w:szCs w:val="22"/>
        </w:rPr>
        <w:t>Koordinátor BOZP: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r w:rsidRPr="00DD340F">
        <w:rPr>
          <w:rFonts w:ascii="Calibri" w:hAnsi="Calibri"/>
          <w:sz w:val="20"/>
          <w:szCs w:val="20"/>
        </w:rPr>
        <w:t xml:space="preserve"> </w:t>
      </w:r>
    </w:p>
    <w:p w14:paraId="599F4088" w14:textId="77777777" w:rsidR="00027042" w:rsidRPr="00DD340F" w:rsidRDefault="00027042" w:rsidP="00102386">
      <w:pPr>
        <w:tabs>
          <w:tab w:val="left" w:pos="3402"/>
          <w:tab w:val="left" w:pos="3544"/>
        </w:tabs>
        <w:ind w:left="357" w:right="-142"/>
        <w:rPr>
          <w:rFonts w:ascii="Calibri" w:hAnsi="Calibri"/>
          <w:sz w:val="22"/>
          <w:szCs w:val="22"/>
        </w:rPr>
      </w:pPr>
      <w:r w:rsidRPr="00DD340F">
        <w:rPr>
          <w:rFonts w:ascii="Calibri" w:hAnsi="Calibri"/>
          <w:sz w:val="22"/>
          <w:szCs w:val="22"/>
        </w:rPr>
        <w:t>Zástupce objednatele ve věcech smluvních:</w:t>
      </w:r>
    </w:p>
    <w:p w14:paraId="2CCC931D" w14:textId="75FB740B" w:rsidR="00A902D5" w:rsidRPr="00DD340F" w:rsidRDefault="008860E7" w:rsidP="00027042">
      <w:pPr>
        <w:tabs>
          <w:tab w:val="left" w:pos="3402"/>
          <w:tab w:val="left" w:pos="3544"/>
        </w:tabs>
        <w:ind w:left="357" w:right="-142"/>
        <w:rPr>
          <w:rFonts w:ascii="Calibri" w:hAnsi="Calibri"/>
          <w:b/>
          <w:bCs/>
          <w:i/>
          <w:iCs/>
          <w:sz w:val="18"/>
          <w:szCs w:val="18"/>
        </w:rPr>
      </w:pPr>
      <w:r w:rsidRPr="00DD340F">
        <w:rPr>
          <w:rFonts w:ascii="Calibri" w:hAnsi="Calibri"/>
          <w:sz w:val="22"/>
          <w:szCs w:val="22"/>
        </w:rPr>
        <w:t>…</w:t>
      </w:r>
      <w:proofErr w:type="gramStart"/>
      <w:r w:rsidRPr="00DD340F">
        <w:rPr>
          <w:rFonts w:ascii="Calibri" w:hAnsi="Calibri"/>
          <w:sz w:val="22"/>
          <w:szCs w:val="22"/>
        </w:rPr>
        <w:t>…….</w:t>
      </w:r>
      <w:proofErr w:type="gramEnd"/>
      <w:r w:rsidR="00027042" w:rsidRPr="00DD340F">
        <w:rPr>
          <w:rFonts w:ascii="Calibri" w:hAnsi="Calibri"/>
          <w:sz w:val="22"/>
          <w:szCs w:val="22"/>
        </w:rPr>
        <w:t xml:space="preserve">., tel.: </w:t>
      </w:r>
      <w:proofErr w:type="gramStart"/>
      <w:r w:rsidRPr="00DD340F">
        <w:rPr>
          <w:rFonts w:ascii="Calibri" w:hAnsi="Calibri"/>
          <w:sz w:val="22"/>
          <w:szCs w:val="22"/>
        </w:rPr>
        <w:t>…….</w:t>
      </w:r>
      <w:proofErr w:type="gramEnd"/>
      <w:r w:rsidR="00027042" w:rsidRPr="00DD340F">
        <w:rPr>
          <w:rFonts w:ascii="Calibri" w:hAnsi="Calibri"/>
          <w:sz w:val="22"/>
          <w:szCs w:val="22"/>
        </w:rPr>
        <w:t xml:space="preserve">, e-mail: </w:t>
      </w:r>
      <w:r w:rsidR="003A4468" w:rsidRPr="00DD340F">
        <w:rPr>
          <w:rFonts w:ascii="Calibri" w:hAnsi="Calibri"/>
          <w:sz w:val="22"/>
          <w:szCs w:val="22"/>
        </w:rPr>
        <w:t xml:space="preserve">…………. </w:t>
      </w:r>
      <w:r w:rsidR="003A4468" w:rsidRPr="00DD340F">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DD340F">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w:t>
      </w:r>
      <w:proofErr w:type="spellStart"/>
      <w:r w:rsidRPr="00DD340F">
        <w:rPr>
          <w:rFonts w:ascii="Calibri" w:hAnsi="Calibri"/>
          <w:sz w:val="22"/>
          <w:szCs w:val="22"/>
        </w:rPr>
        <w:t>spis.zn</w:t>
      </w:r>
      <w:proofErr w:type="spellEnd"/>
      <w:r w:rsidRPr="00DD340F">
        <w:rPr>
          <w:rFonts w:ascii="Calibri" w:hAnsi="Calibri"/>
          <w:sz w:val="22"/>
          <w:szCs w:val="22"/>
        </w:rPr>
        <w:t xml:space="preserve">.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D85DAD" w:rsidRDefault="000C035C" w:rsidP="00FE47F7">
      <w:pPr>
        <w:spacing w:after="120"/>
        <w:jc w:val="center"/>
        <w:rPr>
          <w:rFonts w:ascii="Calibri" w:hAnsi="Calibri"/>
          <w:b/>
          <w:sz w:val="22"/>
          <w:szCs w:val="22"/>
        </w:rPr>
      </w:pPr>
      <w:r w:rsidRPr="00DD340F">
        <w:rPr>
          <w:rFonts w:ascii="Calibri" w:hAnsi="Calibri"/>
          <w:b/>
          <w:sz w:val="22"/>
          <w:szCs w:val="22"/>
        </w:rPr>
        <w:t>I.</w:t>
      </w:r>
      <w:r w:rsidR="003D209C" w:rsidRPr="00DD340F">
        <w:rPr>
          <w:rFonts w:ascii="Calibri" w:hAnsi="Calibri"/>
          <w:b/>
          <w:sz w:val="22"/>
          <w:szCs w:val="22"/>
        </w:rPr>
        <w:t xml:space="preserve"> </w:t>
      </w:r>
      <w:r w:rsidR="00125A8A" w:rsidRPr="00D85DAD">
        <w:rPr>
          <w:rFonts w:ascii="Calibri" w:hAnsi="Calibri"/>
          <w:b/>
          <w:sz w:val="22"/>
          <w:szCs w:val="22"/>
        </w:rPr>
        <w:t>Základní ustanovení</w:t>
      </w:r>
    </w:p>
    <w:p w14:paraId="2B1D480D" w14:textId="68C3F013" w:rsidR="000C035C" w:rsidRPr="00D85DAD" w:rsidRDefault="00066365" w:rsidP="00FE47F7">
      <w:pPr>
        <w:numPr>
          <w:ilvl w:val="0"/>
          <w:numId w:val="2"/>
        </w:numPr>
        <w:tabs>
          <w:tab w:val="num" w:pos="360"/>
        </w:tabs>
        <w:spacing w:after="120"/>
        <w:ind w:left="360" w:hanging="360"/>
        <w:jc w:val="both"/>
        <w:rPr>
          <w:rFonts w:ascii="Calibri" w:hAnsi="Calibri"/>
          <w:sz w:val="22"/>
          <w:szCs w:val="22"/>
        </w:rPr>
      </w:pPr>
      <w:r w:rsidRPr="00D85DAD">
        <w:rPr>
          <w:rFonts w:ascii="Calibri" w:hAnsi="Calibri"/>
          <w:sz w:val="22"/>
          <w:szCs w:val="22"/>
        </w:rPr>
        <w:t xml:space="preserve">Město </w:t>
      </w:r>
      <w:proofErr w:type="spellStart"/>
      <w:r w:rsidRPr="00D85DAD">
        <w:rPr>
          <w:rFonts w:ascii="Calibri" w:hAnsi="Calibri"/>
          <w:sz w:val="22"/>
          <w:szCs w:val="22"/>
        </w:rPr>
        <w:t>Město</w:t>
      </w:r>
      <w:proofErr w:type="spellEnd"/>
      <w:r w:rsidRPr="00D85DAD">
        <w:rPr>
          <w:rFonts w:ascii="Calibri" w:hAnsi="Calibri"/>
          <w:sz w:val="22"/>
          <w:szCs w:val="22"/>
        </w:rPr>
        <w:t xml:space="preserve"> Albrechtice</w:t>
      </w:r>
      <w:r w:rsidR="005F785F" w:rsidRPr="00D85DAD">
        <w:rPr>
          <w:rFonts w:ascii="Calibri" w:hAnsi="Calibri"/>
          <w:sz w:val="22"/>
          <w:szCs w:val="22"/>
        </w:rPr>
        <w:t xml:space="preserve">, </w:t>
      </w:r>
      <w:r w:rsidR="000C035C" w:rsidRPr="00D85DAD">
        <w:rPr>
          <w:rFonts w:ascii="Calibri" w:hAnsi="Calibri"/>
          <w:sz w:val="22"/>
          <w:szCs w:val="22"/>
        </w:rPr>
        <w:t xml:space="preserve">jako zadavatel veřejné zakázky </w:t>
      </w:r>
      <w:r w:rsidR="00EB0F39" w:rsidRPr="00D85DAD">
        <w:rPr>
          <w:rFonts w:ascii="Calibri" w:hAnsi="Calibri"/>
          <w:sz w:val="22"/>
          <w:szCs w:val="22"/>
        </w:rPr>
        <w:t>s</w:t>
      </w:r>
      <w:r w:rsidR="006A7A1F" w:rsidRPr="00D85DAD">
        <w:rPr>
          <w:rFonts w:ascii="Calibri" w:hAnsi="Calibri"/>
          <w:sz w:val="22"/>
          <w:szCs w:val="22"/>
        </w:rPr>
        <w:t> </w:t>
      </w:r>
      <w:r w:rsidR="00EB0F39" w:rsidRPr="00D85DAD">
        <w:rPr>
          <w:rFonts w:ascii="Calibri" w:hAnsi="Calibri"/>
          <w:sz w:val="22"/>
          <w:szCs w:val="22"/>
        </w:rPr>
        <w:t>názvem</w:t>
      </w:r>
      <w:r w:rsidR="006A7A1F" w:rsidRPr="00D85DAD">
        <w:rPr>
          <w:rFonts w:ascii="Calibri" w:hAnsi="Calibri"/>
          <w:sz w:val="22"/>
          <w:szCs w:val="22"/>
        </w:rPr>
        <w:t xml:space="preserve"> </w:t>
      </w:r>
      <w:r w:rsidR="00BB3E00" w:rsidRPr="00D85DAD">
        <w:rPr>
          <w:rFonts w:ascii="Calibri" w:hAnsi="Calibri"/>
          <w:sz w:val="22"/>
          <w:szCs w:val="22"/>
        </w:rPr>
        <w:t>„</w:t>
      </w:r>
      <w:r w:rsidRPr="00D85DAD">
        <w:rPr>
          <w:rFonts w:ascii="Calibri" w:hAnsi="Calibri"/>
          <w:b/>
          <w:bCs/>
          <w:sz w:val="22"/>
          <w:szCs w:val="22"/>
        </w:rPr>
        <w:t>Obnova místních komunikací po povodni ve Městě Albrechticích</w:t>
      </w:r>
      <w:r w:rsidR="00494932" w:rsidRPr="00D85DAD">
        <w:rPr>
          <w:rFonts w:ascii="Calibri" w:hAnsi="Calibri"/>
          <w:b/>
          <w:bCs/>
          <w:sz w:val="22"/>
          <w:szCs w:val="22"/>
        </w:rPr>
        <w:t xml:space="preserve"> – </w:t>
      </w:r>
      <w:r w:rsidR="00CB1C1E" w:rsidRPr="00D85DAD">
        <w:rPr>
          <w:rFonts w:ascii="Calibri" w:hAnsi="Calibri"/>
          <w:b/>
          <w:bCs/>
          <w:sz w:val="22"/>
          <w:szCs w:val="22"/>
        </w:rPr>
        <w:t>I</w:t>
      </w:r>
      <w:r w:rsidR="00494932" w:rsidRPr="00D85DAD">
        <w:rPr>
          <w:rFonts w:ascii="Calibri" w:hAnsi="Calibri"/>
          <w:b/>
          <w:bCs/>
          <w:sz w:val="22"/>
          <w:szCs w:val="22"/>
        </w:rPr>
        <w:t>. etapa</w:t>
      </w:r>
      <w:r w:rsidR="00BB64DA">
        <w:rPr>
          <w:rFonts w:ascii="Calibri" w:hAnsi="Calibri"/>
          <w:b/>
          <w:bCs/>
          <w:sz w:val="22"/>
          <w:szCs w:val="22"/>
        </w:rPr>
        <w:t xml:space="preserve"> – část 3</w:t>
      </w:r>
      <w:r w:rsidR="000C035C" w:rsidRPr="00D85DAD">
        <w:rPr>
          <w:rFonts w:ascii="Calibri" w:hAnsi="Calibri"/>
          <w:sz w:val="22"/>
          <w:szCs w:val="22"/>
        </w:rPr>
        <w:t>“</w:t>
      </w:r>
      <w:r w:rsidR="003B5E59" w:rsidRPr="00D85DAD">
        <w:rPr>
          <w:rFonts w:ascii="Calibri" w:hAnsi="Calibri"/>
          <w:bCs/>
          <w:color w:val="000000"/>
          <w:sz w:val="22"/>
          <w:szCs w:val="22"/>
          <w:shd w:val="clear" w:color="auto" w:fill="FFFFFF"/>
        </w:rPr>
        <w:t>,</w:t>
      </w:r>
      <w:r w:rsidR="000C035C" w:rsidRPr="00D85DAD">
        <w:rPr>
          <w:rFonts w:ascii="Calibri" w:hAnsi="Calibri"/>
          <w:sz w:val="22"/>
          <w:szCs w:val="22"/>
        </w:rPr>
        <w:t xml:space="preserve"> rozhodl</w:t>
      </w:r>
      <w:r w:rsidRPr="00D85DAD">
        <w:rPr>
          <w:rFonts w:ascii="Calibri" w:hAnsi="Calibri"/>
          <w:sz w:val="22"/>
          <w:szCs w:val="22"/>
        </w:rPr>
        <w:t>o</w:t>
      </w:r>
      <w:r w:rsidR="0055142D" w:rsidRPr="00D85DAD">
        <w:rPr>
          <w:rFonts w:ascii="Calibri" w:hAnsi="Calibri"/>
          <w:sz w:val="22"/>
          <w:szCs w:val="22"/>
        </w:rPr>
        <w:t xml:space="preserve"> </w:t>
      </w:r>
      <w:r w:rsidR="000C035C" w:rsidRPr="00D85DAD">
        <w:rPr>
          <w:rFonts w:ascii="Calibri" w:hAnsi="Calibri"/>
          <w:sz w:val="22"/>
          <w:szCs w:val="22"/>
        </w:rPr>
        <w:t>o přidělení</w:t>
      </w:r>
      <w:r w:rsidR="005A20B1" w:rsidRPr="00D85DAD">
        <w:rPr>
          <w:rFonts w:ascii="Calibri" w:hAnsi="Calibri"/>
          <w:sz w:val="22"/>
          <w:szCs w:val="22"/>
        </w:rPr>
        <w:t xml:space="preserve"> Části 1 této veřejné zakázky </w:t>
      </w:r>
      <w:r w:rsidR="005A20B1" w:rsidRPr="00D85DAD">
        <w:rPr>
          <w:rFonts w:ascii="Calibri" w:hAnsi="Calibri"/>
          <w:b/>
          <w:bCs/>
          <w:sz w:val="22"/>
          <w:szCs w:val="22"/>
        </w:rPr>
        <w:t>„</w:t>
      </w:r>
      <w:r w:rsidR="00CB1C1E" w:rsidRPr="00D85DAD">
        <w:rPr>
          <w:rFonts w:ascii="Calibri" w:hAnsi="Calibri"/>
          <w:b/>
          <w:bCs/>
          <w:sz w:val="22"/>
          <w:szCs w:val="22"/>
        </w:rPr>
        <w:t>Část 1 – Obnova místních komunikací – Hynčice - Ztracená voda</w:t>
      </w:r>
      <w:r w:rsidR="005A20B1" w:rsidRPr="00D85DAD">
        <w:rPr>
          <w:rFonts w:ascii="Calibri" w:hAnsi="Calibri"/>
          <w:b/>
          <w:bCs/>
          <w:sz w:val="22"/>
          <w:szCs w:val="22"/>
        </w:rPr>
        <w:t>“</w:t>
      </w:r>
      <w:r w:rsidR="000C035C" w:rsidRPr="00D85DAD">
        <w:rPr>
          <w:rFonts w:ascii="Calibri" w:hAnsi="Calibri"/>
          <w:sz w:val="22"/>
          <w:szCs w:val="22"/>
        </w:rPr>
        <w:t xml:space="preserve"> společnosti </w:t>
      </w:r>
      <w:r w:rsidR="00E9744F" w:rsidRPr="00D85DAD">
        <w:rPr>
          <w:rFonts w:ascii="Calibri" w:hAnsi="Calibri"/>
          <w:sz w:val="22"/>
          <w:szCs w:val="22"/>
        </w:rPr>
        <w:fldChar w:fldCharType="begin">
          <w:ffData>
            <w:name w:val="Text24"/>
            <w:enabled/>
            <w:calcOnExit w:val="0"/>
            <w:textInput/>
          </w:ffData>
        </w:fldChar>
      </w:r>
      <w:bookmarkStart w:id="13" w:name="Text24"/>
      <w:r w:rsidR="00E9744F" w:rsidRPr="00D85DAD">
        <w:rPr>
          <w:rFonts w:ascii="Calibri" w:hAnsi="Calibri"/>
          <w:sz w:val="22"/>
          <w:szCs w:val="22"/>
        </w:rPr>
        <w:instrText xml:space="preserve"> FORMTEXT </w:instrText>
      </w:r>
      <w:r w:rsidR="00E9744F" w:rsidRPr="00D85DAD">
        <w:rPr>
          <w:rFonts w:ascii="Calibri" w:hAnsi="Calibri"/>
          <w:sz w:val="22"/>
          <w:szCs w:val="22"/>
        </w:rPr>
      </w:r>
      <w:r w:rsidR="00E9744F" w:rsidRPr="00D85DAD">
        <w:rPr>
          <w:rFonts w:ascii="Calibri" w:hAnsi="Calibri"/>
          <w:sz w:val="22"/>
          <w:szCs w:val="22"/>
        </w:rPr>
        <w:fldChar w:fldCharType="separate"/>
      </w:r>
      <w:r w:rsidR="00E9744F" w:rsidRPr="00D85DAD">
        <w:rPr>
          <w:rFonts w:ascii="Calibri" w:hAnsi="Calibri"/>
          <w:noProof/>
          <w:sz w:val="22"/>
          <w:szCs w:val="22"/>
        </w:rPr>
        <w:t> </w:t>
      </w:r>
      <w:r w:rsidR="00E9744F" w:rsidRPr="00D85DAD">
        <w:rPr>
          <w:rFonts w:ascii="Calibri" w:hAnsi="Calibri"/>
          <w:noProof/>
          <w:sz w:val="22"/>
          <w:szCs w:val="22"/>
        </w:rPr>
        <w:t> </w:t>
      </w:r>
      <w:r w:rsidR="00E9744F" w:rsidRPr="00D85DAD">
        <w:rPr>
          <w:rFonts w:ascii="Calibri" w:hAnsi="Calibri"/>
          <w:noProof/>
          <w:sz w:val="22"/>
          <w:szCs w:val="22"/>
        </w:rPr>
        <w:t> </w:t>
      </w:r>
      <w:r w:rsidR="00E9744F" w:rsidRPr="00D85DAD">
        <w:rPr>
          <w:rFonts w:ascii="Calibri" w:hAnsi="Calibri"/>
          <w:noProof/>
          <w:sz w:val="22"/>
          <w:szCs w:val="22"/>
        </w:rPr>
        <w:t> </w:t>
      </w:r>
      <w:r w:rsidR="00E9744F" w:rsidRPr="00D85DAD">
        <w:rPr>
          <w:rFonts w:ascii="Calibri" w:hAnsi="Calibri"/>
          <w:noProof/>
          <w:sz w:val="22"/>
          <w:szCs w:val="22"/>
        </w:rPr>
        <w:t> </w:t>
      </w:r>
      <w:r w:rsidR="00E9744F" w:rsidRPr="00D85DAD">
        <w:rPr>
          <w:rFonts w:ascii="Calibri" w:hAnsi="Calibri"/>
          <w:sz w:val="22"/>
          <w:szCs w:val="22"/>
        </w:rPr>
        <w:fldChar w:fldCharType="end"/>
      </w:r>
      <w:bookmarkEnd w:id="13"/>
      <w:r w:rsidR="00E9744F" w:rsidRPr="00D85DAD">
        <w:rPr>
          <w:rFonts w:ascii="Calibri" w:hAnsi="Calibri"/>
          <w:sz w:val="22"/>
          <w:szCs w:val="22"/>
        </w:rPr>
        <w:t xml:space="preserve"> </w:t>
      </w:r>
      <w:r w:rsidR="000C035C" w:rsidRPr="00D85DAD">
        <w:rPr>
          <w:rFonts w:ascii="Calibri" w:hAnsi="Calibri"/>
          <w:sz w:val="22"/>
          <w:szCs w:val="22"/>
        </w:rPr>
        <w:t xml:space="preserve">jako </w:t>
      </w:r>
      <w:r w:rsidR="0061197F" w:rsidRPr="00D85DAD">
        <w:rPr>
          <w:rFonts w:ascii="Calibri" w:hAnsi="Calibri"/>
          <w:sz w:val="22"/>
          <w:szCs w:val="22"/>
        </w:rPr>
        <w:t>vybranému dodavateli</w:t>
      </w:r>
      <w:r w:rsidR="000C035C" w:rsidRPr="00D85DAD">
        <w:rPr>
          <w:rFonts w:ascii="Calibri" w:hAnsi="Calibri"/>
          <w:sz w:val="22"/>
          <w:szCs w:val="22"/>
        </w:rPr>
        <w:t xml:space="preserve"> a s ohledem na tuto skutečnost a na podmínky nabídnuté vybraným </w:t>
      </w:r>
      <w:r w:rsidR="0061197F" w:rsidRPr="00D85DAD">
        <w:rPr>
          <w:rFonts w:ascii="Calibri" w:hAnsi="Calibri"/>
          <w:sz w:val="22"/>
          <w:szCs w:val="22"/>
        </w:rPr>
        <w:t xml:space="preserve">dodavatelem </w:t>
      </w:r>
      <w:r w:rsidR="000C035C" w:rsidRPr="00D85DAD">
        <w:rPr>
          <w:rFonts w:ascii="Calibri" w:hAnsi="Calibri"/>
          <w:sz w:val="22"/>
          <w:szCs w:val="22"/>
        </w:rPr>
        <w:t>se objednatel a zhotovitel jako smluvní strany (dále ve smlouvě pak jako „smluvní strany“), rozh</w:t>
      </w:r>
      <w:r w:rsidR="00EA4BBB" w:rsidRPr="00D85DAD">
        <w:rPr>
          <w:rFonts w:ascii="Calibri" w:hAnsi="Calibri"/>
          <w:sz w:val="22"/>
          <w:szCs w:val="22"/>
        </w:rPr>
        <w:t>odly níže uvedeného dne, měsíce a</w:t>
      </w:r>
      <w:r w:rsidR="000C035C" w:rsidRPr="00D85DAD">
        <w:rPr>
          <w:rFonts w:ascii="Calibri" w:hAnsi="Calibri"/>
          <w:sz w:val="22"/>
          <w:szCs w:val="22"/>
        </w:rPr>
        <w:t xml:space="preserve"> roku uzavřít tuto smlouvu o dílo (dále jen</w:t>
      </w:r>
      <w:r w:rsidR="000C035C" w:rsidRPr="00D85DAD">
        <w:rPr>
          <w:rFonts w:ascii="Calibri" w:hAnsi="Calibri"/>
          <w:i/>
          <w:sz w:val="22"/>
          <w:szCs w:val="22"/>
        </w:rPr>
        <w:t xml:space="preserve"> „smlouva“</w:t>
      </w:r>
      <w:r w:rsidR="000C035C" w:rsidRPr="00D85DAD">
        <w:rPr>
          <w:rFonts w:ascii="Calibri" w:hAnsi="Calibri"/>
          <w:sz w:val="22"/>
          <w:szCs w:val="22"/>
        </w:rPr>
        <w:t>)</w:t>
      </w:r>
      <w:r w:rsidR="000C035C" w:rsidRPr="00D85DAD">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tento závazkový vztah se bude dále řídit zejména ustanovením § 2586 a násl.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w:t>
      </w:r>
      <w:r w:rsidRPr="00DD340F">
        <w:rPr>
          <w:rFonts w:ascii="Calibri" w:hAnsi="Calibri"/>
          <w:sz w:val="22"/>
          <w:szCs w:val="22"/>
        </w:rPr>
        <w:lastRenderedPageBreak/>
        <w:t xml:space="preserve">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77DEE092"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69DFFCC5"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DD340F">
        <w:rPr>
          <w:rFonts w:ascii="Calibri" w:hAnsi="Calibri"/>
          <w:sz w:val="22"/>
          <w:szCs w:val="22"/>
        </w:rPr>
        <w:t>Zhotovitel je povinen určit svého zástupce označeného dále jako „hlavní stavbyvedoucí“, kterého pověří kontrolou jakosti a řízením stavebních prací, koordinací poddodavatelů a řešením všech problémů souvisejících s realizací díla, kterou musí být autorizovaný inženýr pro obor „Dopravní stavby“ (ID00), nebo autorizovaný technik či stavitel pro obor „Dopravní stavby, specializace doprava nekolejová“ (TD02 nebo SD02).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2C2732C9" w14:textId="1994DDCE"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Zhotovitel je dále povinen určit zástupce stavbyvedoucího, který bude oprávněn k zastupování hlavního stavbyvedoucího ve věcech stanovených touto smlouvou.</w:t>
      </w:r>
      <w:r w:rsidR="00520F9E" w:rsidRPr="00DD340F">
        <w:rPr>
          <w:rFonts w:ascii="Calibri" w:hAnsi="Calibri"/>
          <w:sz w:val="22"/>
          <w:szCs w:val="22"/>
        </w:rPr>
        <w:t xml:space="preserve"> Zástupce stavbyvedoucího musí být autorizovaný inženýr pro obor „Dopravní stavby“ (ID00), nebo autorizovaný technik či stavitel pro obor „Dopravní stavby, specializace doprava nekolejová“ (TD02 nebo SD02). </w:t>
      </w:r>
      <w:r w:rsidRPr="00DD340F">
        <w:rPr>
          <w:rFonts w:ascii="Calibri" w:hAnsi="Calibri"/>
          <w:sz w:val="22"/>
          <w:szCs w:val="22"/>
        </w:rPr>
        <w:t>Jméno a kontaktní údaje hlavního stavbyvedoucího a zástupce stavbyvedoucího sdělí zhotovitel objednateli nejpozději ke dni zahájení stavebních prací dle této smlouvy.</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12E4333" w14:textId="4227D0A8" w:rsidR="002D3BFB" w:rsidRPr="00DD340F" w:rsidRDefault="00066365" w:rsidP="00066365">
      <w:pPr>
        <w:spacing w:after="120"/>
        <w:ind w:left="357"/>
        <w:jc w:val="both"/>
        <w:rPr>
          <w:rFonts w:ascii="Calibri" w:hAnsi="Calibri" w:cs="Calibri"/>
          <w:sz w:val="22"/>
          <w:szCs w:val="22"/>
        </w:rPr>
      </w:pPr>
      <w:r w:rsidRPr="00DD340F">
        <w:rPr>
          <w:rFonts w:ascii="Calibri" w:hAnsi="Calibri"/>
          <w:sz w:val="22"/>
          <w:szCs w:val="22"/>
        </w:rPr>
        <w:t xml:space="preserve">Zástupce stavbyvedoucího: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 xml:space="preserve">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w:t>
      </w:r>
      <w:r w:rsidRPr="00DD340F">
        <w:rPr>
          <w:rFonts w:ascii="Calibri" w:hAnsi="Calibri"/>
          <w:sz w:val="22"/>
          <w:szCs w:val="22"/>
        </w:rPr>
        <w:lastRenderedPageBreak/>
        <w:t>s obchodními partnery věnujícími se zákonným obchodním aktivitám, jejichž prostředky mají původ z legitimních zdrojů.</w:t>
      </w:r>
    </w:p>
    <w:p w14:paraId="7F9EDD5A" w14:textId="77777777" w:rsidR="006D08CF" w:rsidRDefault="006D08CF" w:rsidP="00FE47F7">
      <w:pPr>
        <w:spacing w:after="120"/>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43212DF7" w:rsidR="001E3226" w:rsidRPr="00D85DAD" w:rsidRDefault="00F96328" w:rsidP="000B4523">
      <w:pPr>
        <w:numPr>
          <w:ilvl w:val="0"/>
          <w:numId w:val="3"/>
        </w:numPr>
        <w:spacing w:after="120"/>
        <w:ind w:left="284" w:hanging="284"/>
        <w:jc w:val="both"/>
        <w:rPr>
          <w:rFonts w:ascii="Calibri" w:hAnsi="Calibri"/>
          <w:sz w:val="22"/>
          <w:szCs w:val="22"/>
        </w:rPr>
      </w:pPr>
      <w:r w:rsidRPr="00DD340F">
        <w:rPr>
          <w:rFonts w:ascii="Calibri" w:hAnsi="Calibri"/>
          <w:sz w:val="22"/>
          <w:szCs w:val="22"/>
        </w:rPr>
        <w:t>Zhotovitel se zavazuje provést</w:t>
      </w:r>
      <w:r w:rsidR="000C035C" w:rsidRPr="00DD340F">
        <w:rPr>
          <w:rFonts w:ascii="Calibri" w:hAnsi="Calibri"/>
          <w:sz w:val="22"/>
          <w:szCs w:val="22"/>
        </w:rPr>
        <w:t xml:space="preserve"> v rozsahu a za podmínek stanovených touto smlouvou svým jménem, </w:t>
      </w:r>
      <w:r w:rsidR="00320536" w:rsidRPr="00DD340F">
        <w:rPr>
          <w:rFonts w:ascii="Calibri" w:hAnsi="Calibri"/>
          <w:sz w:val="22"/>
          <w:szCs w:val="22"/>
        </w:rPr>
        <w:t xml:space="preserve">vlastními prostředky, </w:t>
      </w:r>
      <w:r w:rsidR="000C035C" w:rsidRPr="00DD340F">
        <w:rPr>
          <w:rFonts w:ascii="Calibri" w:hAnsi="Calibri"/>
          <w:sz w:val="22"/>
          <w:szCs w:val="22"/>
        </w:rPr>
        <w:t xml:space="preserve">na svůj náklad a </w:t>
      </w:r>
      <w:r w:rsidR="00377106" w:rsidRPr="00DD340F">
        <w:rPr>
          <w:rFonts w:ascii="Calibri" w:hAnsi="Calibri"/>
          <w:sz w:val="22"/>
          <w:szCs w:val="22"/>
        </w:rPr>
        <w:t xml:space="preserve">na </w:t>
      </w:r>
      <w:r w:rsidR="000C035C" w:rsidRPr="00DD340F">
        <w:rPr>
          <w:rFonts w:ascii="Calibri" w:hAnsi="Calibri"/>
          <w:sz w:val="22"/>
          <w:szCs w:val="22"/>
        </w:rPr>
        <w:t>své nebezpečí pro objednate</w:t>
      </w:r>
      <w:r w:rsidR="00363FC0" w:rsidRPr="00DD340F">
        <w:rPr>
          <w:rFonts w:ascii="Calibri" w:hAnsi="Calibri"/>
          <w:sz w:val="22"/>
          <w:szCs w:val="22"/>
        </w:rPr>
        <w:t>le</w:t>
      </w:r>
      <w:r w:rsidR="00494932" w:rsidRPr="00DD340F">
        <w:rPr>
          <w:rFonts w:ascii="Calibri" w:hAnsi="Calibri"/>
          <w:sz w:val="22"/>
          <w:szCs w:val="22"/>
        </w:rPr>
        <w:t xml:space="preserve"> dílo</w:t>
      </w:r>
      <w:r w:rsidR="00363FC0" w:rsidRPr="00DD340F">
        <w:rPr>
          <w:rFonts w:ascii="Calibri" w:hAnsi="Calibri"/>
          <w:sz w:val="22"/>
          <w:szCs w:val="22"/>
        </w:rPr>
        <w:t xml:space="preserve"> </w:t>
      </w:r>
      <w:r w:rsidR="001676C6" w:rsidRPr="00DD340F">
        <w:rPr>
          <w:rFonts w:ascii="Calibri" w:hAnsi="Calibri"/>
          <w:sz w:val="22"/>
          <w:szCs w:val="22"/>
        </w:rPr>
        <w:t xml:space="preserve">v rozsahu a </w:t>
      </w:r>
      <w:r w:rsidR="00363FC0" w:rsidRPr="00DD340F">
        <w:rPr>
          <w:rFonts w:ascii="Calibri" w:hAnsi="Calibri"/>
          <w:sz w:val="22"/>
          <w:szCs w:val="22"/>
        </w:rPr>
        <w:t xml:space="preserve">na </w:t>
      </w:r>
      <w:r w:rsidR="00363FC0" w:rsidRPr="00D85DAD">
        <w:rPr>
          <w:rFonts w:ascii="Calibri" w:hAnsi="Calibri"/>
          <w:sz w:val="22"/>
          <w:szCs w:val="22"/>
        </w:rPr>
        <w:t>pozemcích</w:t>
      </w:r>
      <w:r w:rsidR="009E25D2" w:rsidRPr="00D85DAD">
        <w:rPr>
          <w:rFonts w:ascii="Calibri" w:hAnsi="Calibri"/>
          <w:sz w:val="22"/>
          <w:szCs w:val="22"/>
        </w:rPr>
        <w:t xml:space="preserve"> vyjmenovaných v</w:t>
      </w:r>
      <w:r w:rsidR="00E42745" w:rsidRPr="00D85DAD">
        <w:rPr>
          <w:rFonts w:ascii="Calibri" w:hAnsi="Calibri"/>
          <w:sz w:val="22"/>
          <w:szCs w:val="22"/>
        </w:rPr>
        <w:t> projektov</w:t>
      </w:r>
      <w:r w:rsidR="00E92B84" w:rsidRPr="00D85DAD">
        <w:rPr>
          <w:rFonts w:ascii="Calibri" w:hAnsi="Calibri"/>
          <w:sz w:val="22"/>
          <w:szCs w:val="22"/>
        </w:rPr>
        <w:t>ých</w:t>
      </w:r>
      <w:r w:rsidR="00E42745" w:rsidRPr="00D85DAD">
        <w:rPr>
          <w:rFonts w:ascii="Calibri" w:hAnsi="Calibri"/>
          <w:sz w:val="22"/>
          <w:szCs w:val="22"/>
        </w:rPr>
        <w:t xml:space="preserve"> </w:t>
      </w:r>
      <w:r w:rsidR="000C035C" w:rsidRPr="00D85DAD">
        <w:rPr>
          <w:rFonts w:ascii="Calibri" w:hAnsi="Calibri"/>
          <w:sz w:val="22"/>
          <w:szCs w:val="22"/>
        </w:rPr>
        <w:t>dokumentac</w:t>
      </w:r>
      <w:r w:rsidR="00E92B84" w:rsidRPr="00D85DAD">
        <w:rPr>
          <w:rFonts w:ascii="Calibri" w:hAnsi="Calibri"/>
          <w:sz w:val="22"/>
          <w:szCs w:val="22"/>
        </w:rPr>
        <w:t>í</w:t>
      </w:r>
      <w:r w:rsidR="00494932" w:rsidRPr="00D85DAD">
        <w:rPr>
          <w:rFonts w:ascii="Calibri" w:hAnsi="Calibri"/>
          <w:sz w:val="22"/>
          <w:szCs w:val="22"/>
        </w:rPr>
        <w:t>ch</w:t>
      </w:r>
      <w:r w:rsidR="000C035C" w:rsidRPr="00D85DAD">
        <w:rPr>
          <w:rFonts w:ascii="Calibri" w:hAnsi="Calibri"/>
          <w:sz w:val="22"/>
          <w:szCs w:val="22"/>
        </w:rPr>
        <w:t xml:space="preserve"> citovan</w:t>
      </w:r>
      <w:r w:rsidR="00E92B84" w:rsidRPr="00D85DAD">
        <w:rPr>
          <w:rFonts w:ascii="Calibri" w:hAnsi="Calibri"/>
          <w:sz w:val="22"/>
          <w:szCs w:val="22"/>
        </w:rPr>
        <w:t>ých</w:t>
      </w:r>
      <w:r w:rsidR="000C035C" w:rsidRPr="00D85DAD">
        <w:rPr>
          <w:rFonts w:ascii="Calibri" w:hAnsi="Calibri"/>
          <w:sz w:val="22"/>
          <w:szCs w:val="22"/>
        </w:rPr>
        <w:t xml:space="preserve"> v </w:t>
      </w:r>
      <w:r w:rsidRPr="00D85DAD">
        <w:rPr>
          <w:rFonts w:ascii="Calibri" w:hAnsi="Calibri"/>
          <w:sz w:val="22"/>
          <w:szCs w:val="22"/>
        </w:rPr>
        <w:t xml:space="preserve">odst. </w:t>
      </w:r>
      <w:r w:rsidR="00494932" w:rsidRPr="00D85DAD">
        <w:rPr>
          <w:rFonts w:ascii="Calibri" w:hAnsi="Calibri"/>
          <w:sz w:val="22"/>
          <w:szCs w:val="22"/>
        </w:rPr>
        <w:t>4</w:t>
      </w:r>
      <w:r w:rsidR="000C035C" w:rsidRPr="00D85DAD">
        <w:rPr>
          <w:rFonts w:ascii="Calibri" w:hAnsi="Calibri"/>
          <w:sz w:val="22"/>
          <w:szCs w:val="22"/>
        </w:rPr>
        <w:t xml:space="preserve"> tohoto článku</w:t>
      </w:r>
      <w:r w:rsidR="00843B59" w:rsidRPr="00D85DAD">
        <w:rPr>
          <w:rFonts w:ascii="Calibri" w:hAnsi="Calibri"/>
          <w:sz w:val="22"/>
          <w:szCs w:val="22"/>
        </w:rPr>
        <w:t xml:space="preserve"> smlouvy</w:t>
      </w:r>
      <w:r w:rsidR="008A126A" w:rsidRPr="00D85DAD">
        <w:rPr>
          <w:rFonts w:ascii="Calibri" w:hAnsi="Calibri"/>
          <w:sz w:val="22"/>
          <w:szCs w:val="22"/>
        </w:rPr>
        <w:t xml:space="preserve"> a odst. 2 tohoto článku smlouvy</w:t>
      </w:r>
      <w:r w:rsidR="00494932" w:rsidRPr="00D85DAD">
        <w:rPr>
          <w:rFonts w:ascii="Calibri" w:hAnsi="Calibri"/>
          <w:sz w:val="22"/>
          <w:szCs w:val="22"/>
        </w:rPr>
        <w:t xml:space="preserve"> dílo (</w:t>
      </w:r>
      <w:r w:rsidR="00494932" w:rsidRPr="00D85DAD">
        <w:rPr>
          <w:rFonts w:ascii="Calibri" w:hAnsi="Calibri"/>
          <w:i/>
          <w:sz w:val="22"/>
          <w:szCs w:val="22"/>
        </w:rPr>
        <w:t>dále jen „dílo“</w:t>
      </w:r>
      <w:r w:rsidR="00494932" w:rsidRPr="00D85DAD">
        <w:rPr>
          <w:rFonts w:ascii="Calibri" w:hAnsi="Calibri"/>
          <w:sz w:val="22"/>
          <w:szCs w:val="22"/>
        </w:rPr>
        <w:t>)</w:t>
      </w:r>
      <w:r w:rsidRPr="00D85DAD">
        <w:rPr>
          <w:rFonts w:ascii="Calibri" w:hAnsi="Calibri"/>
          <w:sz w:val="22"/>
          <w:szCs w:val="22"/>
        </w:rPr>
        <w:t>. O</w:t>
      </w:r>
      <w:r w:rsidR="000C035C" w:rsidRPr="00D85DAD">
        <w:rPr>
          <w:rFonts w:ascii="Calibri" w:hAnsi="Calibri"/>
          <w:sz w:val="22"/>
          <w:szCs w:val="22"/>
        </w:rPr>
        <w:t>bjednatel</w:t>
      </w:r>
      <w:r w:rsidRPr="00D85DAD">
        <w:rPr>
          <w:rFonts w:ascii="Calibri" w:hAnsi="Calibri"/>
          <w:sz w:val="22"/>
          <w:szCs w:val="22"/>
        </w:rPr>
        <w:t xml:space="preserve"> se zavazuje</w:t>
      </w:r>
      <w:r w:rsidR="000C035C" w:rsidRPr="00D85DAD">
        <w:rPr>
          <w:rFonts w:ascii="Calibri" w:hAnsi="Calibri"/>
          <w:sz w:val="22"/>
          <w:szCs w:val="22"/>
        </w:rPr>
        <w:t xml:space="preserve"> za řádně </w:t>
      </w:r>
      <w:r w:rsidRPr="00D85DAD">
        <w:rPr>
          <w:rFonts w:ascii="Calibri" w:hAnsi="Calibri"/>
          <w:sz w:val="22"/>
          <w:szCs w:val="22"/>
        </w:rPr>
        <w:t>provedené</w:t>
      </w:r>
      <w:r w:rsidR="000C035C" w:rsidRPr="00D85DAD">
        <w:rPr>
          <w:rFonts w:ascii="Calibri" w:hAnsi="Calibri"/>
          <w:sz w:val="22"/>
          <w:szCs w:val="22"/>
        </w:rPr>
        <w:t xml:space="preserve"> dílo zaplatit zhotoviteli dle podmínek této smlouvy níže sjednanou cenu díla.</w:t>
      </w:r>
    </w:p>
    <w:p w14:paraId="4DA3C54E" w14:textId="6DEF0B9C" w:rsidR="008A126A" w:rsidRPr="00D85DAD" w:rsidRDefault="008A126A" w:rsidP="008A126A">
      <w:pPr>
        <w:numPr>
          <w:ilvl w:val="0"/>
          <w:numId w:val="3"/>
        </w:numPr>
        <w:ind w:left="284" w:hanging="284"/>
        <w:jc w:val="both"/>
        <w:rPr>
          <w:rFonts w:ascii="Calibri" w:hAnsi="Calibri"/>
          <w:sz w:val="22"/>
          <w:szCs w:val="22"/>
        </w:rPr>
      </w:pPr>
      <w:r w:rsidRPr="00D85DAD">
        <w:rPr>
          <w:rFonts w:ascii="Calibri" w:hAnsi="Calibri"/>
          <w:sz w:val="22"/>
          <w:szCs w:val="22"/>
        </w:rPr>
        <w:t>Předmětem díla je rekonstrukce místních komunikací v rozsahu:</w:t>
      </w:r>
    </w:p>
    <w:p w14:paraId="5E17EA42" w14:textId="203D4452" w:rsidR="008A126A" w:rsidRPr="00D85DAD" w:rsidRDefault="00CB1C1E" w:rsidP="005A20B1">
      <w:pPr>
        <w:pStyle w:val="Odstavecseseznamem"/>
        <w:numPr>
          <w:ilvl w:val="0"/>
          <w:numId w:val="35"/>
        </w:numPr>
        <w:adjustRightInd w:val="0"/>
        <w:spacing w:after="120" w:line="276" w:lineRule="auto"/>
        <w:ind w:left="709" w:right="255" w:hanging="425"/>
        <w:rPr>
          <w:rFonts w:ascii="Calibri" w:hAnsi="Calibri" w:cs="JohnSansTextPro"/>
          <w:sz w:val="22"/>
        </w:rPr>
      </w:pPr>
      <w:r w:rsidRPr="00D85DAD">
        <w:rPr>
          <w:rFonts w:ascii="Calibri" w:hAnsi="Calibri" w:cs="JohnSansTextPro"/>
          <w:sz w:val="22"/>
        </w:rPr>
        <w:t>obec Hynčice – Ztracená voda v celkové délce 1768 m</w:t>
      </w:r>
      <w:r w:rsidR="008A126A" w:rsidRPr="00D85DAD">
        <w:rPr>
          <w:rFonts w:ascii="Calibri" w:hAnsi="Calibri" w:cs="JohnSansTextPro"/>
          <w:sz w:val="22"/>
        </w:rPr>
        <w:t>.</w:t>
      </w:r>
    </w:p>
    <w:p w14:paraId="68452076" w14:textId="77777777" w:rsidR="00F96328" w:rsidRPr="00D85DAD" w:rsidRDefault="00F96328" w:rsidP="005A6406">
      <w:pPr>
        <w:numPr>
          <w:ilvl w:val="0"/>
          <w:numId w:val="3"/>
        </w:numPr>
        <w:tabs>
          <w:tab w:val="num" w:pos="284"/>
        </w:tabs>
        <w:spacing w:after="120"/>
        <w:ind w:left="284" w:hanging="284"/>
        <w:jc w:val="both"/>
        <w:rPr>
          <w:rFonts w:ascii="Calibri" w:hAnsi="Calibri"/>
          <w:sz w:val="22"/>
          <w:szCs w:val="22"/>
        </w:rPr>
      </w:pPr>
      <w:r w:rsidRPr="00D85DAD">
        <w:rPr>
          <w:rFonts w:ascii="Calibri" w:hAnsi="Calibri"/>
          <w:sz w:val="22"/>
          <w:szCs w:val="22"/>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843B59" w:rsidRPr="00D85DAD">
        <w:rPr>
          <w:rFonts w:ascii="Calibri" w:hAnsi="Calibri"/>
          <w:sz w:val="22"/>
          <w:szCs w:val="22"/>
        </w:rPr>
        <w:t>zadávacího</w:t>
      </w:r>
      <w:r w:rsidRPr="00D85DAD">
        <w:rPr>
          <w:rFonts w:ascii="Calibri" w:hAnsi="Calibri"/>
          <w:sz w:val="22"/>
          <w:szCs w:val="22"/>
        </w:rPr>
        <w:t xml:space="preserve"> řízení, pokyny objednatele a </w:t>
      </w:r>
      <w:r w:rsidR="00414703" w:rsidRPr="00D85DAD">
        <w:rPr>
          <w:rFonts w:ascii="Calibri" w:hAnsi="Calibri"/>
          <w:sz w:val="22"/>
          <w:szCs w:val="22"/>
        </w:rPr>
        <w:t>v souladu se schválenými technologickými postupy stanovenými platnými i doporučenými českými nebo evropskými technickými normami, v souladu se současným standardem používaných technologii a postupů pro tento typ stavby tak, aby dodržel kvalitu díla</w:t>
      </w:r>
      <w:r w:rsidR="005B6B68" w:rsidRPr="00D85DAD">
        <w:rPr>
          <w:rFonts w:ascii="Calibri" w:hAnsi="Calibri"/>
          <w:sz w:val="22"/>
          <w:szCs w:val="22"/>
        </w:rPr>
        <w:t>,</w:t>
      </w:r>
      <w:r w:rsidRPr="00D85DAD">
        <w:rPr>
          <w:rFonts w:ascii="Calibri" w:hAnsi="Calibri"/>
          <w:sz w:val="22"/>
          <w:szCs w:val="22"/>
        </w:rPr>
        <w:t xml:space="preserve"> a které bylo objednatelem převzato bez výhrad, tzn., že dílo je bezvadné.</w:t>
      </w:r>
    </w:p>
    <w:p w14:paraId="3EFB463A" w14:textId="6B68E3F4" w:rsidR="007E35F1" w:rsidRPr="00D85DAD" w:rsidRDefault="000C035C" w:rsidP="00DA521A">
      <w:pPr>
        <w:numPr>
          <w:ilvl w:val="0"/>
          <w:numId w:val="3"/>
        </w:numPr>
        <w:tabs>
          <w:tab w:val="clear" w:pos="705"/>
          <w:tab w:val="num" w:pos="284"/>
        </w:tabs>
        <w:spacing w:after="120"/>
        <w:ind w:left="284" w:hanging="284"/>
        <w:jc w:val="both"/>
        <w:rPr>
          <w:rFonts w:ascii="Calibri" w:hAnsi="Calibri"/>
          <w:sz w:val="22"/>
          <w:szCs w:val="22"/>
        </w:rPr>
      </w:pPr>
      <w:r w:rsidRPr="00D85DAD">
        <w:rPr>
          <w:rFonts w:ascii="Calibri" w:hAnsi="Calibri"/>
          <w:sz w:val="22"/>
          <w:szCs w:val="22"/>
        </w:rPr>
        <w:t>Rozsah předmětu díla je</w:t>
      </w:r>
      <w:r w:rsidR="008A126A" w:rsidRPr="00D85DAD">
        <w:rPr>
          <w:rFonts w:ascii="Calibri" w:hAnsi="Calibri"/>
          <w:sz w:val="22"/>
          <w:szCs w:val="22"/>
        </w:rPr>
        <w:t xml:space="preserve"> dále</w:t>
      </w:r>
      <w:r w:rsidRPr="00D85DAD">
        <w:rPr>
          <w:rFonts w:ascii="Calibri" w:hAnsi="Calibri"/>
          <w:sz w:val="22"/>
          <w:szCs w:val="22"/>
        </w:rPr>
        <w:t xml:space="preserve"> konkrétně vymezen </w:t>
      </w:r>
      <w:r w:rsidR="00B77700" w:rsidRPr="00D85DAD">
        <w:rPr>
          <w:rFonts w:ascii="Calibri" w:hAnsi="Calibri"/>
          <w:sz w:val="22"/>
          <w:szCs w:val="22"/>
        </w:rPr>
        <w:t>projektov</w:t>
      </w:r>
      <w:r w:rsidR="002F428E" w:rsidRPr="00D85DAD">
        <w:rPr>
          <w:rFonts w:ascii="Calibri" w:hAnsi="Calibri"/>
          <w:sz w:val="22"/>
          <w:szCs w:val="22"/>
        </w:rPr>
        <w:t>ou</w:t>
      </w:r>
      <w:r w:rsidR="00567DEB" w:rsidRPr="00D85DAD">
        <w:rPr>
          <w:rFonts w:ascii="Calibri" w:hAnsi="Calibri"/>
          <w:sz w:val="22"/>
          <w:szCs w:val="22"/>
        </w:rPr>
        <w:t xml:space="preserve"> </w:t>
      </w:r>
      <w:r w:rsidR="00490F85" w:rsidRPr="00D85DAD">
        <w:rPr>
          <w:rFonts w:ascii="Calibri" w:hAnsi="Calibri"/>
          <w:sz w:val="22"/>
          <w:szCs w:val="22"/>
        </w:rPr>
        <w:t>dokumentac</w:t>
      </w:r>
      <w:r w:rsidR="002F428E" w:rsidRPr="00D85DAD">
        <w:rPr>
          <w:rFonts w:ascii="Calibri" w:hAnsi="Calibri"/>
          <w:sz w:val="22"/>
          <w:szCs w:val="22"/>
        </w:rPr>
        <w:t>í</w:t>
      </w:r>
      <w:r w:rsidR="001B7658" w:rsidRPr="00D85DAD">
        <w:rPr>
          <w:rFonts w:ascii="Calibri" w:hAnsi="Calibri"/>
          <w:sz w:val="22"/>
          <w:szCs w:val="22"/>
        </w:rPr>
        <w:t xml:space="preserve"> </w:t>
      </w:r>
      <w:r w:rsidR="00E92B84" w:rsidRPr="00D85DAD">
        <w:rPr>
          <w:rFonts w:ascii="Calibri" w:hAnsi="Calibri"/>
          <w:sz w:val="22"/>
          <w:szCs w:val="22"/>
        </w:rPr>
        <w:t>pro provedení stavby</w:t>
      </w:r>
      <w:r w:rsidR="008A126A" w:rsidRPr="00D85DAD">
        <w:rPr>
          <w:rFonts w:ascii="Calibri" w:hAnsi="Calibri"/>
          <w:sz w:val="22"/>
          <w:szCs w:val="22"/>
        </w:rPr>
        <w:t xml:space="preserve"> „</w:t>
      </w:r>
      <w:r w:rsidR="00CB1C1E" w:rsidRPr="00D85DAD">
        <w:rPr>
          <w:rFonts w:ascii="Calibri" w:hAnsi="Calibri"/>
          <w:sz w:val="22"/>
          <w:szCs w:val="22"/>
        </w:rPr>
        <w:t xml:space="preserve">Údržba komunikace v obci Hynčice, SO 101 – </w:t>
      </w:r>
      <w:proofErr w:type="spellStart"/>
      <w:r w:rsidR="00CB1C1E" w:rsidRPr="00D85DAD">
        <w:rPr>
          <w:rFonts w:ascii="Calibri" w:hAnsi="Calibri"/>
          <w:sz w:val="22"/>
          <w:szCs w:val="22"/>
        </w:rPr>
        <w:t>Mk</w:t>
      </w:r>
      <w:proofErr w:type="spellEnd"/>
      <w:r w:rsidR="00CB1C1E" w:rsidRPr="00D85DAD">
        <w:rPr>
          <w:rFonts w:ascii="Calibri" w:hAnsi="Calibri"/>
          <w:sz w:val="22"/>
          <w:szCs w:val="22"/>
        </w:rPr>
        <w:t xml:space="preserve"> Ztracená voda</w:t>
      </w:r>
      <w:r w:rsidR="008A126A" w:rsidRPr="00D85DAD">
        <w:rPr>
          <w:rFonts w:ascii="Calibri" w:hAnsi="Calibri"/>
          <w:sz w:val="22"/>
          <w:szCs w:val="22"/>
        </w:rPr>
        <w:t xml:space="preserve">“, zhotovitel VIAT, s.r.o., Lidická 700/19, 602 00 Brno, IČO: 05705398, datum 12/2024, č. zakázky PG/02/22 </w:t>
      </w:r>
      <w:r w:rsidR="00E92B84" w:rsidRPr="00D85DAD">
        <w:rPr>
          <w:rFonts w:ascii="Calibri" w:hAnsi="Calibri"/>
          <w:sz w:val="22"/>
          <w:szCs w:val="22"/>
        </w:rPr>
        <w:t>(dále</w:t>
      </w:r>
      <w:r w:rsidR="008A126A" w:rsidRPr="00D85DAD">
        <w:rPr>
          <w:rFonts w:ascii="Calibri" w:hAnsi="Calibri"/>
          <w:sz w:val="22"/>
          <w:szCs w:val="22"/>
        </w:rPr>
        <w:t xml:space="preserve"> souhrnně</w:t>
      </w:r>
      <w:r w:rsidR="00E92B84" w:rsidRPr="00D85DAD">
        <w:rPr>
          <w:rFonts w:ascii="Calibri" w:hAnsi="Calibri"/>
          <w:sz w:val="22"/>
          <w:szCs w:val="22"/>
        </w:rPr>
        <w:t xml:space="preserve"> jen „projektová dokumentace“) </w:t>
      </w:r>
      <w:r w:rsidR="00732899" w:rsidRPr="00D85DAD">
        <w:rPr>
          <w:rFonts w:ascii="Calibri" w:hAnsi="Calibri"/>
          <w:sz w:val="22"/>
          <w:szCs w:val="22"/>
        </w:rPr>
        <w:t xml:space="preserve">a </w:t>
      </w:r>
      <w:r w:rsidR="00B77700" w:rsidRPr="00D85DAD">
        <w:rPr>
          <w:rFonts w:ascii="Calibri" w:hAnsi="Calibri"/>
          <w:sz w:val="22"/>
          <w:szCs w:val="22"/>
        </w:rPr>
        <w:t xml:space="preserve">soupisem stavebních prací, dodávek a služeb včetně výkazu výměr (dále jen </w:t>
      </w:r>
      <w:r w:rsidR="00B77700" w:rsidRPr="00D85DAD">
        <w:rPr>
          <w:rFonts w:ascii="Calibri" w:hAnsi="Calibri"/>
          <w:i/>
          <w:sz w:val="22"/>
          <w:szCs w:val="22"/>
        </w:rPr>
        <w:t>„soupis prací“</w:t>
      </w:r>
      <w:r w:rsidR="00B77700" w:rsidRPr="00D85DAD">
        <w:rPr>
          <w:rFonts w:ascii="Calibri" w:hAnsi="Calibri"/>
          <w:sz w:val="22"/>
          <w:szCs w:val="22"/>
        </w:rPr>
        <w:t>)</w:t>
      </w:r>
      <w:r w:rsidR="00E666D2" w:rsidRPr="00D85DAD">
        <w:rPr>
          <w:rFonts w:ascii="Calibri" w:hAnsi="Calibri"/>
          <w:sz w:val="22"/>
          <w:szCs w:val="22"/>
        </w:rPr>
        <w:t xml:space="preserve"> </w:t>
      </w:r>
      <w:r w:rsidR="00E7120F" w:rsidRPr="00D85DAD">
        <w:rPr>
          <w:rFonts w:ascii="Calibri" w:hAnsi="Calibri"/>
          <w:sz w:val="22"/>
          <w:szCs w:val="22"/>
        </w:rPr>
        <w:t>oc</w:t>
      </w:r>
      <w:r w:rsidR="005B6B68" w:rsidRPr="00D85DAD">
        <w:rPr>
          <w:rFonts w:ascii="Calibri" w:hAnsi="Calibri"/>
          <w:sz w:val="22"/>
          <w:szCs w:val="22"/>
        </w:rPr>
        <w:t xml:space="preserve">eněným v nabídce zhotovitele </w:t>
      </w:r>
      <w:r w:rsidR="00E4059C" w:rsidRPr="00D85DAD">
        <w:rPr>
          <w:rFonts w:ascii="Calibri" w:hAnsi="Calibri"/>
          <w:sz w:val="22"/>
          <w:szCs w:val="22"/>
        </w:rPr>
        <w:t>v zadávacím</w:t>
      </w:r>
      <w:r w:rsidR="008440F3" w:rsidRPr="00D85DAD">
        <w:rPr>
          <w:rFonts w:ascii="Calibri" w:hAnsi="Calibri"/>
          <w:sz w:val="22"/>
          <w:szCs w:val="22"/>
        </w:rPr>
        <w:t xml:space="preserve"> </w:t>
      </w:r>
      <w:r w:rsidR="00E7120F" w:rsidRPr="00D85DAD">
        <w:rPr>
          <w:rFonts w:ascii="Calibri" w:hAnsi="Calibri"/>
          <w:sz w:val="22"/>
          <w:szCs w:val="22"/>
        </w:rPr>
        <w:t>řízení a tvořícím přílohu č. 1 této smlouvy. Projektová dokumentace byla zhotoviteli poskytnuta v</w:t>
      </w:r>
      <w:r w:rsidR="005B6B68" w:rsidRPr="00D85DAD">
        <w:rPr>
          <w:rFonts w:ascii="Calibri" w:hAnsi="Calibri"/>
          <w:sz w:val="22"/>
          <w:szCs w:val="22"/>
        </w:rPr>
        <w:t> </w:t>
      </w:r>
      <w:r w:rsidR="00E7120F" w:rsidRPr="00D85DAD">
        <w:rPr>
          <w:rFonts w:ascii="Calibri" w:hAnsi="Calibri"/>
          <w:sz w:val="22"/>
          <w:szCs w:val="22"/>
        </w:rPr>
        <w:t>průběhu</w:t>
      </w:r>
      <w:r w:rsidR="005B6B68" w:rsidRPr="00D85DAD">
        <w:rPr>
          <w:rFonts w:ascii="Calibri" w:hAnsi="Calibri"/>
          <w:sz w:val="22"/>
          <w:szCs w:val="22"/>
        </w:rPr>
        <w:t xml:space="preserve"> </w:t>
      </w:r>
      <w:r w:rsidR="00843B59" w:rsidRPr="00D85DAD">
        <w:rPr>
          <w:rFonts w:ascii="Calibri" w:hAnsi="Calibri"/>
          <w:sz w:val="22"/>
          <w:szCs w:val="22"/>
        </w:rPr>
        <w:t>zadávacího</w:t>
      </w:r>
      <w:r w:rsidR="00E7120F" w:rsidRPr="00D85DAD">
        <w:rPr>
          <w:rFonts w:ascii="Calibri" w:hAnsi="Calibri"/>
          <w:sz w:val="22"/>
          <w:szCs w:val="22"/>
        </w:rPr>
        <w:t xml:space="preserve"> řízení k předmětné veřejné zakázce</w:t>
      </w:r>
      <w:r w:rsidRPr="00D85DAD">
        <w:rPr>
          <w:rFonts w:ascii="Calibri" w:hAnsi="Calibri"/>
          <w:sz w:val="22"/>
          <w:szCs w:val="22"/>
        </w:rPr>
        <w:t>.</w:t>
      </w:r>
      <w:r w:rsidR="00843B59" w:rsidRPr="00D85DAD">
        <w:rPr>
          <w:sz w:val="20"/>
          <w:szCs w:val="20"/>
        </w:rPr>
        <w:t xml:space="preserve"> </w:t>
      </w:r>
      <w:r w:rsidR="00843B59" w:rsidRPr="00D85DAD">
        <w:rPr>
          <w:rFonts w:ascii="Calibri" w:hAnsi="Calibri"/>
          <w:sz w:val="22"/>
          <w:szCs w:val="22"/>
        </w:rPr>
        <w:t>Objednatel odpovídá za správnost a úplnost výše uvedené projektové dokumentace.</w:t>
      </w:r>
    </w:p>
    <w:p w14:paraId="48C20679" w14:textId="77777777" w:rsidR="000C035C" w:rsidRPr="00D85DAD" w:rsidRDefault="007E35F1" w:rsidP="00FE47F7">
      <w:pPr>
        <w:numPr>
          <w:ilvl w:val="0"/>
          <w:numId w:val="3"/>
        </w:numPr>
        <w:tabs>
          <w:tab w:val="num" w:pos="360"/>
        </w:tabs>
        <w:spacing w:after="120"/>
        <w:ind w:left="360" w:hanging="360"/>
        <w:jc w:val="both"/>
        <w:rPr>
          <w:rFonts w:ascii="Calibri" w:hAnsi="Calibri"/>
          <w:sz w:val="22"/>
          <w:szCs w:val="22"/>
        </w:rPr>
      </w:pPr>
      <w:r w:rsidRPr="00D85DAD">
        <w:rPr>
          <w:rFonts w:ascii="Calibri" w:hAnsi="Calibri"/>
          <w:sz w:val="22"/>
          <w:szCs w:val="22"/>
        </w:rPr>
        <w:t xml:space="preserve">K dokumentaci předá objednatel zhotoviteli </w:t>
      </w:r>
      <w:r w:rsidR="00B77700" w:rsidRPr="00D85DAD">
        <w:rPr>
          <w:rFonts w:ascii="Calibri" w:hAnsi="Calibri"/>
          <w:sz w:val="22"/>
          <w:szCs w:val="22"/>
        </w:rPr>
        <w:t xml:space="preserve">všechna rozhodnutí, povolení či souhlasy správních úřadů (dále jen </w:t>
      </w:r>
      <w:r w:rsidR="00B77700" w:rsidRPr="00D85DAD">
        <w:rPr>
          <w:rFonts w:ascii="Calibri" w:hAnsi="Calibri"/>
          <w:i/>
          <w:sz w:val="22"/>
          <w:szCs w:val="22"/>
        </w:rPr>
        <w:t>„rozhodnutí“</w:t>
      </w:r>
      <w:r w:rsidR="00B77700" w:rsidRPr="00D85DAD">
        <w:rPr>
          <w:rFonts w:ascii="Calibri" w:hAnsi="Calibri"/>
          <w:sz w:val="22"/>
          <w:szCs w:val="22"/>
        </w:rPr>
        <w:t>). Z</w:t>
      </w:r>
      <w:r w:rsidRPr="00D85DAD">
        <w:rPr>
          <w:rFonts w:ascii="Calibri" w:hAnsi="Calibri"/>
          <w:sz w:val="22"/>
          <w:szCs w:val="22"/>
        </w:rPr>
        <w:t xml:space="preserve">hotovitel je povinen při provádění díla dodržet </w:t>
      </w:r>
      <w:r w:rsidR="00B77700" w:rsidRPr="00D85DAD">
        <w:rPr>
          <w:rFonts w:ascii="Calibri" w:hAnsi="Calibri"/>
          <w:sz w:val="22"/>
          <w:szCs w:val="22"/>
        </w:rPr>
        <w:t>tato rozhodnutí</w:t>
      </w:r>
      <w:r w:rsidRPr="00D85DAD">
        <w:rPr>
          <w:rFonts w:ascii="Calibri" w:hAnsi="Calibri"/>
          <w:sz w:val="22"/>
          <w:szCs w:val="22"/>
        </w:rPr>
        <w:t>.</w:t>
      </w:r>
    </w:p>
    <w:p w14:paraId="567F1CE8" w14:textId="782A9CB9" w:rsidR="00D042E1" w:rsidRPr="00D85DAD" w:rsidRDefault="00CA511D" w:rsidP="00FE47F7">
      <w:pPr>
        <w:numPr>
          <w:ilvl w:val="0"/>
          <w:numId w:val="3"/>
        </w:numPr>
        <w:tabs>
          <w:tab w:val="num" w:pos="360"/>
        </w:tabs>
        <w:spacing w:after="120"/>
        <w:ind w:left="360" w:hanging="360"/>
        <w:jc w:val="both"/>
        <w:rPr>
          <w:rFonts w:ascii="Calibri" w:hAnsi="Calibri"/>
          <w:b/>
          <w:sz w:val="22"/>
          <w:szCs w:val="22"/>
        </w:rPr>
      </w:pPr>
      <w:r w:rsidRPr="00D85DAD">
        <w:rPr>
          <w:rFonts w:ascii="Calibri" w:hAnsi="Calibri"/>
          <w:sz w:val="22"/>
          <w:szCs w:val="22"/>
        </w:rPr>
        <w:t>Součástí díla je také zpracování dokumentace skutečného provedení stavby</w:t>
      </w:r>
      <w:r w:rsidRPr="00D85DAD">
        <w:rPr>
          <w:rFonts w:ascii="Segoe UI" w:hAnsi="Segoe UI" w:cs="Segoe UI"/>
          <w:sz w:val="18"/>
          <w:szCs w:val="18"/>
        </w:rPr>
        <w:t xml:space="preserve"> </w:t>
      </w:r>
      <w:r w:rsidRPr="00D85DAD">
        <w:rPr>
          <w:rFonts w:ascii="Calibri" w:hAnsi="Calibri"/>
          <w:sz w:val="22"/>
          <w:szCs w:val="22"/>
        </w:rPr>
        <w:t>v rozsahu a obsahu dle vyhlášky č. 131/2024 Sb., o dokumentaci staveb, a geodetické zaměření skutečného provedení</w:t>
      </w:r>
      <w:r w:rsidR="00DA521A" w:rsidRPr="00D85DAD">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85DAD">
        <w:rPr>
          <w:rFonts w:ascii="Calibri" w:hAnsi="Calibri"/>
          <w:sz w:val="22"/>
          <w:szCs w:val="22"/>
        </w:rPr>
        <w:t>Dílo prokazatelně zahrnuje</w:t>
      </w:r>
      <w:r w:rsidRPr="00DD340F">
        <w:rPr>
          <w:rFonts w:ascii="Calibri" w:hAnsi="Calibri"/>
          <w:sz w:val="22"/>
          <w:szCs w:val="22"/>
        </w:rPr>
        <w:t xml:space="preserv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77777777"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r w:rsidR="00F05907" w:rsidRPr="00DD340F">
        <w:rPr>
          <w:rFonts w:ascii="Calibri" w:hAnsi="Calibri"/>
          <w:sz w:val="22"/>
          <w:szCs w:val="22"/>
        </w:rPr>
        <w:t>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34644D">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2AB2238C" w14:textId="77777777" w:rsidR="00CB1C1E" w:rsidRDefault="00CB1C1E" w:rsidP="00CB1C1E">
      <w:pPr>
        <w:spacing w:after="120"/>
        <w:ind w:left="357"/>
        <w:jc w:val="both"/>
        <w:rPr>
          <w:rFonts w:ascii="Calibri" w:hAnsi="Calibri"/>
          <w:sz w:val="22"/>
          <w:szCs w:val="22"/>
        </w:rPr>
      </w:pPr>
    </w:p>
    <w:p w14:paraId="63BA82F4" w14:textId="77777777" w:rsidR="0034644D" w:rsidRPr="00DD340F" w:rsidRDefault="0034644D" w:rsidP="0034644D">
      <w:pPr>
        <w:numPr>
          <w:ilvl w:val="0"/>
          <w:numId w:val="3"/>
        </w:numPr>
        <w:tabs>
          <w:tab w:val="num" w:pos="360"/>
          <w:tab w:val="num" w:pos="576"/>
        </w:tabs>
        <w:ind w:left="357" w:hanging="357"/>
        <w:jc w:val="both"/>
        <w:rPr>
          <w:rFonts w:ascii="Calibri" w:hAnsi="Calibri"/>
          <w:sz w:val="22"/>
          <w:szCs w:val="22"/>
        </w:rPr>
      </w:pPr>
      <w:r w:rsidRPr="00DD340F">
        <w:rPr>
          <w:rFonts w:ascii="Calibri" w:hAnsi="Calibri"/>
          <w:sz w:val="22"/>
          <w:szCs w:val="22"/>
        </w:rPr>
        <w:lastRenderedPageBreak/>
        <w:t>Projektová dokumentace bude v průběhu provádění díla opravována dle následujících zásad:</w:t>
      </w:r>
    </w:p>
    <w:p w14:paraId="053EC29B"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do projektové dokumentace budou zřetelně vyznačeny všechny změny, k nimž došlo v průběhu provedení díla,</w:t>
      </w:r>
    </w:p>
    <w:p w14:paraId="53BC605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ty části projektové dokumentace, u kterých nedošlo k žádným změnám, budou označeny nápisem „beze změn“,</w:t>
      </w:r>
    </w:p>
    <w:p w14:paraId="7CC9C87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2F2A2F91" w:rsidR="0034644D" w:rsidRPr="00DD340F" w:rsidRDefault="0034644D" w:rsidP="00DF1D0D">
      <w:pPr>
        <w:numPr>
          <w:ilvl w:val="0"/>
          <w:numId w:val="27"/>
        </w:numPr>
        <w:tabs>
          <w:tab w:val="clear" w:pos="705"/>
          <w:tab w:val="num" w:pos="1134"/>
        </w:tabs>
        <w:spacing w:after="120"/>
        <w:ind w:left="993" w:hanging="426"/>
        <w:jc w:val="both"/>
        <w:rPr>
          <w:rFonts w:ascii="Calibri" w:hAnsi="Calibri"/>
          <w:sz w:val="22"/>
          <w:szCs w:val="22"/>
        </w:rPr>
      </w:pPr>
      <w:r w:rsidRPr="00DD340F">
        <w:rPr>
          <w:rFonts w:ascii="Calibri" w:hAnsi="Calibri"/>
          <w:sz w:val="22"/>
          <w:szCs w:val="22"/>
        </w:rPr>
        <w:t>u výkresů obsahujících změnu proti projektové dokumentaci bude umístěn odkaz na doklad, ze kterého bude vyplývat projednání změny s odpovědnou osobou objednatele a její souhlasné stanovisko</w:t>
      </w:r>
      <w:r w:rsidR="00CA511D" w:rsidRPr="00DD340F">
        <w:rPr>
          <w:rFonts w:ascii="Calibri" w:hAnsi="Calibri"/>
          <w:sz w:val="22"/>
          <w:szCs w:val="22"/>
        </w:rPr>
        <w:t>,</w:t>
      </w:r>
      <w:r w:rsidRPr="00DD340F">
        <w:rPr>
          <w:rFonts w:ascii="Calibri" w:hAnsi="Calibri"/>
          <w:sz w:val="22"/>
          <w:szCs w:val="22"/>
        </w:rPr>
        <w:t xml:space="preserve"> případně na doklad, jímž byla změna povolena příslušným stavebním úřadem či jinou jej nahrazující autoritou.</w:t>
      </w:r>
    </w:p>
    <w:p w14:paraId="5A18469A" w14:textId="77777777" w:rsidR="0034644D"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Zhotovitel potvrzuje, že k datu podpisu této smlouvy:</w:t>
      </w:r>
    </w:p>
    <w:p w14:paraId="70595F01" w14:textId="6DD45800" w:rsidR="008169FA" w:rsidRPr="00DD340F" w:rsidRDefault="008169FA" w:rsidP="00DF1D0D">
      <w:pPr>
        <w:numPr>
          <w:ilvl w:val="0"/>
          <w:numId w:val="28"/>
        </w:numPr>
        <w:tabs>
          <w:tab w:val="clear" w:pos="705"/>
          <w:tab w:val="num" w:pos="993"/>
        </w:tabs>
        <w:ind w:left="993" w:hanging="426"/>
        <w:jc w:val="both"/>
        <w:rPr>
          <w:rFonts w:ascii="Calibri" w:hAnsi="Calibri"/>
          <w:sz w:val="22"/>
          <w:szCs w:val="22"/>
        </w:rPr>
      </w:pPr>
      <w:r w:rsidRPr="00DD340F">
        <w:rPr>
          <w:rFonts w:ascii="Calibri" w:hAnsi="Calibri"/>
          <w:sz w:val="22"/>
          <w:szCs w:val="22"/>
        </w:rPr>
        <w:t xml:space="preserve">se v plném rozsahu seznámil s rozsahem, obsahem a povahou díla, řádně překontroloval projektovou dokumentaci, kterou převzal, tzn. textovou část, popis prací, výkresovou část, vyjádření a stanoviska orgánů, organizací,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D340F" w:rsidRDefault="008169FA" w:rsidP="00DF1D0D">
      <w:pPr>
        <w:numPr>
          <w:ilvl w:val="0"/>
          <w:numId w:val="28"/>
        </w:numPr>
        <w:tabs>
          <w:tab w:val="clear" w:pos="705"/>
          <w:tab w:val="num" w:pos="993"/>
          <w:tab w:val="num" w:pos="1134"/>
        </w:tabs>
        <w:ind w:left="993" w:hanging="426"/>
        <w:jc w:val="both"/>
        <w:rPr>
          <w:rFonts w:ascii="Calibri" w:hAnsi="Calibri"/>
          <w:sz w:val="22"/>
          <w:szCs w:val="22"/>
        </w:rPr>
      </w:pPr>
      <w:r w:rsidRPr="00DD340F">
        <w:rPr>
          <w:rFonts w:ascii="Calibri" w:hAnsi="Calibri"/>
          <w:sz w:val="22"/>
          <w:szCs w:val="22"/>
        </w:rPr>
        <w:t>je plně seznámen i s ostatními podmínkami plnění svých povinností podle této smlouvy, které z ní vyplývají, ale nejsou v ní uvedeny výslovně;</w:t>
      </w:r>
    </w:p>
    <w:p w14:paraId="728BCC10" w14:textId="77777777" w:rsidR="008169FA" w:rsidRPr="00DD340F" w:rsidRDefault="008169FA" w:rsidP="00DF1D0D">
      <w:pPr>
        <w:numPr>
          <w:ilvl w:val="0"/>
          <w:numId w:val="28"/>
        </w:numPr>
        <w:tabs>
          <w:tab w:val="clear" w:pos="705"/>
          <w:tab w:val="num" w:pos="993"/>
          <w:tab w:val="num" w:pos="1134"/>
        </w:tabs>
        <w:spacing w:after="120"/>
        <w:ind w:left="992" w:hanging="425"/>
        <w:jc w:val="both"/>
        <w:rPr>
          <w:rFonts w:ascii="Calibri" w:hAnsi="Calibri"/>
          <w:sz w:val="22"/>
          <w:szCs w:val="22"/>
        </w:rPr>
      </w:pPr>
      <w:r w:rsidRPr="00DD340F">
        <w:rPr>
          <w:rFonts w:ascii="Calibri" w:hAnsi="Calibri"/>
          <w:sz w:val="22"/>
          <w:szCs w:val="22"/>
        </w:rPr>
        <w:t>byl seznámen s veškerou dokumentací nezbytnou pro řádné a včasné provedení díla a tuto dokumentaci převzal od objednatele.</w:t>
      </w:r>
    </w:p>
    <w:p w14:paraId="7820671D" w14:textId="662FBB09" w:rsidR="008169FA"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 xml:space="preserve">Zhotovitel zajistí v průběhu realizace díla plnou součinnost všech svých zástupců se zástupci projektanta, objednatele,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případně s ostatními účastníky stavebního řízení a vlastníky okolních nemovitostí.</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DD340F">
        <w:rPr>
          <w:rFonts w:ascii="Calibri" w:hAnsi="Calibri"/>
          <w:b/>
          <w:sz w:val="22"/>
          <w:szCs w:val="22"/>
        </w:rPr>
        <w:t xml:space="preserve">Doba </w:t>
      </w:r>
      <w:r w:rsidR="0041569A" w:rsidRPr="00DD340F">
        <w:rPr>
          <w:rFonts w:ascii="Calibri" w:hAnsi="Calibri"/>
          <w:b/>
          <w:sz w:val="22"/>
          <w:szCs w:val="22"/>
        </w:rPr>
        <w:t xml:space="preserve">a místo </w:t>
      </w:r>
      <w:r w:rsidRPr="00DD340F">
        <w:rPr>
          <w:rFonts w:ascii="Calibri" w:hAnsi="Calibri"/>
          <w:b/>
          <w:sz w:val="22"/>
          <w:szCs w:val="22"/>
        </w:rPr>
        <w:t>plnění díla</w:t>
      </w:r>
    </w:p>
    <w:p w14:paraId="4DAD4CC1" w14:textId="77777777" w:rsidR="000C035C" w:rsidRPr="00D238D4" w:rsidRDefault="000C035C" w:rsidP="00FE47F7">
      <w:pPr>
        <w:numPr>
          <w:ilvl w:val="0"/>
          <w:numId w:val="4"/>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pro zahájení a dokončení </w:t>
      </w:r>
      <w:r w:rsidRPr="00D238D4">
        <w:rPr>
          <w:rFonts w:ascii="Calibri" w:hAnsi="Calibri"/>
          <w:sz w:val="22"/>
          <w:szCs w:val="22"/>
        </w:rPr>
        <w:t>díla:</w:t>
      </w:r>
    </w:p>
    <w:p w14:paraId="0C667463" w14:textId="6B4D051E" w:rsidR="00EF51CF" w:rsidRPr="00D238D4" w:rsidRDefault="001329CE" w:rsidP="00DF1D0D">
      <w:pPr>
        <w:numPr>
          <w:ilvl w:val="0"/>
          <w:numId w:val="18"/>
        </w:numPr>
        <w:spacing w:after="120"/>
        <w:jc w:val="both"/>
        <w:rPr>
          <w:rFonts w:ascii="Calibri" w:hAnsi="Calibri"/>
          <w:sz w:val="22"/>
          <w:szCs w:val="22"/>
        </w:rPr>
      </w:pPr>
      <w:r w:rsidRPr="00D238D4">
        <w:rPr>
          <w:rFonts w:ascii="Calibri" w:hAnsi="Calibri"/>
          <w:b/>
          <w:sz w:val="22"/>
          <w:szCs w:val="22"/>
        </w:rPr>
        <w:t xml:space="preserve">Zhotovitel se zavazuje převzít staveniště </w:t>
      </w:r>
      <w:r w:rsidR="00760E62" w:rsidRPr="00D238D4">
        <w:rPr>
          <w:rFonts w:ascii="Calibri" w:hAnsi="Calibri"/>
          <w:b/>
          <w:sz w:val="22"/>
          <w:szCs w:val="22"/>
        </w:rPr>
        <w:t xml:space="preserve">nejpozději </w:t>
      </w:r>
      <w:r w:rsidRPr="00D238D4">
        <w:rPr>
          <w:rFonts w:ascii="Calibri" w:hAnsi="Calibri"/>
          <w:b/>
          <w:sz w:val="22"/>
          <w:szCs w:val="22"/>
        </w:rPr>
        <w:t xml:space="preserve">do </w:t>
      </w:r>
      <w:r w:rsidR="005612C5" w:rsidRPr="00D238D4">
        <w:rPr>
          <w:rFonts w:ascii="Calibri" w:hAnsi="Calibri"/>
          <w:b/>
          <w:sz w:val="22"/>
          <w:szCs w:val="22"/>
        </w:rPr>
        <w:t>10</w:t>
      </w:r>
      <w:r w:rsidRPr="00D238D4">
        <w:rPr>
          <w:rFonts w:ascii="Calibri" w:hAnsi="Calibri"/>
          <w:b/>
          <w:sz w:val="22"/>
          <w:szCs w:val="22"/>
        </w:rPr>
        <w:t xml:space="preserve"> pracovních dnů ode dne </w:t>
      </w:r>
      <w:r w:rsidR="004356C4" w:rsidRPr="00D238D4">
        <w:rPr>
          <w:rFonts w:ascii="Calibri" w:hAnsi="Calibri"/>
          <w:b/>
          <w:sz w:val="22"/>
          <w:szCs w:val="22"/>
        </w:rPr>
        <w:t>nabytí účinnosti</w:t>
      </w:r>
      <w:r w:rsidRPr="00D238D4">
        <w:rPr>
          <w:rFonts w:ascii="Calibri" w:hAnsi="Calibri"/>
          <w:b/>
          <w:sz w:val="22"/>
          <w:szCs w:val="22"/>
        </w:rPr>
        <w:t xml:space="preserve"> této smlouvy, pokud se smluvní strany nedohodnou jinak. </w:t>
      </w:r>
    </w:p>
    <w:p w14:paraId="518BBF7F" w14:textId="6D8D312C" w:rsidR="005673B1" w:rsidRPr="00D238D4" w:rsidRDefault="001032B1" w:rsidP="00DF1D0D">
      <w:pPr>
        <w:numPr>
          <w:ilvl w:val="0"/>
          <w:numId w:val="18"/>
        </w:numPr>
        <w:spacing w:after="120"/>
        <w:jc w:val="both"/>
        <w:rPr>
          <w:rFonts w:ascii="Calibri" w:hAnsi="Calibri"/>
          <w:sz w:val="22"/>
          <w:szCs w:val="22"/>
        </w:rPr>
      </w:pPr>
      <w:r w:rsidRPr="00D238D4">
        <w:rPr>
          <w:rFonts w:ascii="Calibri" w:hAnsi="Calibri"/>
          <w:b/>
          <w:sz w:val="22"/>
          <w:szCs w:val="22"/>
        </w:rPr>
        <w:t xml:space="preserve">Zahájení plnění předmětu díla – </w:t>
      </w:r>
      <w:r w:rsidR="003D0AC1" w:rsidRPr="00D238D4">
        <w:rPr>
          <w:rFonts w:ascii="Calibri" w:hAnsi="Calibri"/>
          <w:b/>
          <w:sz w:val="22"/>
          <w:szCs w:val="22"/>
        </w:rPr>
        <w:t xml:space="preserve">fyzickým </w:t>
      </w:r>
      <w:r w:rsidR="000C035C" w:rsidRPr="00D238D4">
        <w:rPr>
          <w:rFonts w:ascii="Calibri" w:hAnsi="Calibri"/>
          <w:b/>
          <w:sz w:val="22"/>
          <w:szCs w:val="22"/>
        </w:rPr>
        <w:t>předání</w:t>
      </w:r>
      <w:r w:rsidR="008264CA" w:rsidRPr="00D238D4">
        <w:rPr>
          <w:rFonts w:ascii="Calibri" w:hAnsi="Calibri"/>
          <w:b/>
          <w:sz w:val="22"/>
          <w:szCs w:val="22"/>
        </w:rPr>
        <w:t>m</w:t>
      </w:r>
      <w:r w:rsidR="000C035C" w:rsidRPr="00D238D4">
        <w:rPr>
          <w:rFonts w:ascii="Calibri" w:hAnsi="Calibri"/>
          <w:b/>
          <w:sz w:val="22"/>
          <w:szCs w:val="22"/>
        </w:rPr>
        <w:t xml:space="preserve"> staveniště</w:t>
      </w:r>
      <w:r w:rsidR="00E7120F" w:rsidRPr="00D238D4">
        <w:rPr>
          <w:rFonts w:ascii="Calibri" w:hAnsi="Calibri"/>
          <w:b/>
          <w:sz w:val="22"/>
          <w:szCs w:val="22"/>
        </w:rPr>
        <w:t xml:space="preserve"> </w:t>
      </w:r>
      <w:r w:rsidR="003D0AC1" w:rsidRPr="00D238D4">
        <w:rPr>
          <w:rFonts w:ascii="Calibri" w:hAnsi="Calibri"/>
          <w:b/>
          <w:sz w:val="22"/>
          <w:szCs w:val="22"/>
        </w:rPr>
        <w:t>zápisem do stavebního deníku</w:t>
      </w:r>
      <w:r w:rsidR="000C035C" w:rsidRPr="00D238D4">
        <w:rPr>
          <w:rFonts w:ascii="Calibri" w:hAnsi="Calibri"/>
          <w:sz w:val="22"/>
          <w:szCs w:val="22"/>
        </w:rPr>
        <w:t xml:space="preserve">. Pokud nebude staveniště předáno, nemůže se zhotovitel domáhat plnění </w:t>
      </w:r>
      <w:r w:rsidR="00E84DAD" w:rsidRPr="00D238D4">
        <w:rPr>
          <w:rFonts w:ascii="Calibri" w:hAnsi="Calibri"/>
          <w:sz w:val="22"/>
          <w:szCs w:val="22"/>
        </w:rPr>
        <w:t>ze smlouvy</w:t>
      </w:r>
      <w:r w:rsidR="000C035C" w:rsidRPr="00D238D4">
        <w:rPr>
          <w:rFonts w:ascii="Calibri" w:hAnsi="Calibri"/>
          <w:sz w:val="22"/>
          <w:szCs w:val="22"/>
        </w:rPr>
        <w:t xml:space="preserve">. </w:t>
      </w:r>
      <w:r w:rsidR="001329CE" w:rsidRPr="00D238D4">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D238D4">
        <w:rPr>
          <w:rFonts w:ascii="Calibri" w:hAnsi="Calibri"/>
          <w:sz w:val="22"/>
          <w:szCs w:val="22"/>
        </w:rPr>
        <w:t xml:space="preserve"> </w:t>
      </w:r>
      <w:r w:rsidR="00AA5E83" w:rsidRPr="00D238D4">
        <w:rPr>
          <w:rFonts w:ascii="Calibri" w:hAnsi="Calibri"/>
          <w:sz w:val="22"/>
          <w:szCs w:val="22"/>
        </w:rPr>
        <w:t>V zápisu dle předchozí věty bude rovněž potvrzeno předložení pojistné smlouvy zhotovitelem dle čl. VI odst. 20 této smlouvy</w:t>
      </w:r>
      <w:r w:rsidR="00DE4F28" w:rsidRPr="00D238D4">
        <w:rPr>
          <w:rFonts w:ascii="Calibri" w:hAnsi="Calibri"/>
          <w:sz w:val="22"/>
          <w:szCs w:val="22"/>
        </w:rPr>
        <w:t>.</w:t>
      </w:r>
    </w:p>
    <w:p w14:paraId="793E5A8D" w14:textId="77777777" w:rsidR="000C035C" w:rsidRPr="00D238D4" w:rsidRDefault="00E33C5A" w:rsidP="00DF1D0D">
      <w:pPr>
        <w:numPr>
          <w:ilvl w:val="0"/>
          <w:numId w:val="18"/>
        </w:numPr>
        <w:spacing w:after="120"/>
        <w:jc w:val="both"/>
        <w:rPr>
          <w:rFonts w:ascii="Calibri" w:hAnsi="Calibri"/>
          <w:sz w:val="22"/>
          <w:szCs w:val="22"/>
        </w:rPr>
      </w:pPr>
      <w:r w:rsidRPr="00D238D4">
        <w:rPr>
          <w:rFonts w:ascii="Calibri" w:hAnsi="Calibri"/>
          <w:sz w:val="22"/>
          <w:szCs w:val="22"/>
        </w:rPr>
        <w:t xml:space="preserve">Stavební práce budou zahájeny </w:t>
      </w:r>
      <w:r w:rsidR="00C84832" w:rsidRPr="00D238D4">
        <w:rPr>
          <w:rFonts w:ascii="Calibri" w:hAnsi="Calibri"/>
          <w:sz w:val="22"/>
          <w:szCs w:val="22"/>
        </w:rPr>
        <w:t xml:space="preserve">nejpozději </w:t>
      </w:r>
      <w:r w:rsidR="008D7B89" w:rsidRPr="00D238D4">
        <w:rPr>
          <w:rFonts w:ascii="Calibri" w:hAnsi="Calibri"/>
          <w:b/>
          <w:sz w:val="22"/>
          <w:szCs w:val="22"/>
        </w:rPr>
        <w:t>do 5</w:t>
      </w:r>
      <w:r w:rsidR="00E7120F" w:rsidRPr="00D238D4">
        <w:rPr>
          <w:rFonts w:ascii="Calibri" w:hAnsi="Calibri"/>
          <w:b/>
          <w:sz w:val="22"/>
          <w:szCs w:val="22"/>
        </w:rPr>
        <w:t xml:space="preserve"> </w:t>
      </w:r>
      <w:r w:rsidR="00FE1EDF" w:rsidRPr="00D238D4">
        <w:rPr>
          <w:rFonts w:ascii="Calibri" w:hAnsi="Calibri"/>
          <w:b/>
          <w:sz w:val="22"/>
          <w:szCs w:val="22"/>
        </w:rPr>
        <w:t>pracovních</w:t>
      </w:r>
      <w:r w:rsidR="00E7120F" w:rsidRPr="00D238D4">
        <w:rPr>
          <w:rFonts w:ascii="Calibri" w:hAnsi="Calibri"/>
          <w:b/>
          <w:sz w:val="22"/>
          <w:szCs w:val="22"/>
        </w:rPr>
        <w:t xml:space="preserve"> </w:t>
      </w:r>
      <w:r w:rsidRPr="00D238D4">
        <w:rPr>
          <w:rFonts w:ascii="Calibri" w:hAnsi="Calibri"/>
          <w:b/>
          <w:sz w:val="22"/>
          <w:szCs w:val="22"/>
        </w:rPr>
        <w:t>dnů od předání staveniště</w:t>
      </w:r>
      <w:r w:rsidRPr="00D238D4">
        <w:rPr>
          <w:rFonts w:ascii="Calibri" w:hAnsi="Calibri"/>
          <w:sz w:val="22"/>
          <w:szCs w:val="22"/>
        </w:rPr>
        <w:t xml:space="preserve">, nebudou-li tomu bránit </w:t>
      </w:r>
      <w:r w:rsidR="00F96328" w:rsidRPr="00D238D4">
        <w:rPr>
          <w:rFonts w:ascii="Calibri" w:hAnsi="Calibri"/>
          <w:sz w:val="22"/>
          <w:szCs w:val="22"/>
        </w:rPr>
        <w:t xml:space="preserve">klimatické </w:t>
      </w:r>
      <w:r w:rsidRPr="00D238D4">
        <w:rPr>
          <w:rFonts w:ascii="Calibri" w:hAnsi="Calibri"/>
          <w:sz w:val="22"/>
          <w:szCs w:val="22"/>
        </w:rPr>
        <w:t>podmínky</w:t>
      </w:r>
      <w:r w:rsidR="007F0DC9" w:rsidRPr="00D238D4">
        <w:rPr>
          <w:rFonts w:ascii="Calibri" w:hAnsi="Calibri"/>
          <w:sz w:val="22"/>
          <w:szCs w:val="22"/>
        </w:rPr>
        <w:t>, nebo nebude-li smluvními stranami sjednáno jinak</w:t>
      </w:r>
      <w:r w:rsidRPr="00D238D4">
        <w:rPr>
          <w:rFonts w:ascii="Calibri" w:hAnsi="Calibri"/>
          <w:sz w:val="22"/>
          <w:szCs w:val="22"/>
        </w:rPr>
        <w:t>.</w:t>
      </w:r>
    </w:p>
    <w:p w14:paraId="6824D73F" w14:textId="4E08FAA5" w:rsidR="000C035C" w:rsidRPr="00D238D4" w:rsidRDefault="000C035C" w:rsidP="00DF1D0D">
      <w:pPr>
        <w:numPr>
          <w:ilvl w:val="0"/>
          <w:numId w:val="18"/>
        </w:numPr>
        <w:spacing w:after="120"/>
        <w:jc w:val="both"/>
        <w:rPr>
          <w:rFonts w:ascii="Calibri" w:hAnsi="Calibri"/>
          <w:b/>
          <w:sz w:val="22"/>
          <w:szCs w:val="22"/>
        </w:rPr>
      </w:pPr>
      <w:r w:rsidRPr="00D238D4">
        <w:rPr>
          <w:rFonts w:ascii="Calibri" w:hAnsi="Calibri"/>
          <w:b/>
          <w:sz w:val="22"/>
          <w:szCs w:val="22"/>
        </w:rPr>
        <w:t>Termí</w:t>
      </w:r>
      <w:r w:rsidR="005F6C12" w:rsidRPr="00D238D4">
        <w:rPr>
          <w:rFonts w:ascii="Calibri" w:hAnsi="Calibri"/>
          <w:b/>
          <w:sz w:val="22"/>
          <w:szCs w:val="22"/>
        </w:rPr>
        <w:t>n předání</w:t>
      </w:r>
      <w:r w:rsidR="00F96328" w:rsidRPr="00D238D4">
        <w:rPr>
          <w:rFonts w:ascii="Calibri" w:hAnsi="Calibri"/>
          <w:b/>
          <w:sz w:val="22"/>
          <w:szCs w:val="22"/>
        </w:rPr>
        <w:t xml:space="preserve"> a převzetí</w:t>
      </w:r>
      <w:r w:rsidR="005F6C12" w:rsidRPr="00D238D4">
        <w:rPr>
          <w:rFonts w:ascii="Calibri" w:hAnsi="Calibri"/>
          <w:b/>
          <w:sz w:val="22"/>
          <w:szCs w:val="22"/>
        </w:rPr>
        <w:t xml:space="preserve"> díla</w:t>
      </w:r>
      <w:r w:rsidR="00F96328" w:rsidRPr="00D238D4">
        <w:rPr>
          <w:rFonts w:ascii="Calibri" w:hAnsi="Calibri"/>
          <w:b/>
          <w:sz w:val="22"/>
          <w:szCs w:val="22"/>
        </w:rPr>
        <w:t xml:space="preserve"> (provedení díla)</w:t>
      </w:r>
      <w:r w:rsidR="00D24AE3" w:rsidRPr="00D238D4">
        <w:rPr>
          <w:rFonts w:ascii="Calibri" w:hAnsi="Calibri"/>
          <w:b/>
          <w:sz w:val="22"/>
          <w:szCs w:val="22"/>
        </w:rPr>
        <w:t xml:space="preserve"> –</w:t>
      </w:r>
      <w:r w:rsidR="00F51139" w:rsidRPr="00D238D4">
        <w:rPr>
          <w:rFonts w:ascii="Calibri" w:hAnsi="Calibri"/>
          <w:b/>
          <w:sz w:val="22"/>
          <w:szCs w:val="22"/>
        </w:rPr>
        <w:t xml:space="preserve"> nejpozději</w:t>
      </w:r>
      <w:r w:rsidR="00D672FA" w:rsidRPr="00D238D4">
        <w:rPr>
          <w:rFonts w:ascii="Calibri" w:hAnsi="Calibri"/>
          <w:sz w:val="22"/>
          <w:szCs w:val="22"/>
        </w:rPr>
        <w:t xml:space="preserve"> </w:t>
      </w:r>
      <w:r w:rsidR="00FE7233" w:rsidRPr="00D238D4">
        <w:rPr>
          <w:rFonts w:ascii="Calibri" w:hAnsi="Calibri"/>
          <w:b/>
          <w:sz w:val="22"/>
          <w:szCs w:val="22"/>
        </w:rPr>
        <w:t xml:space="preserve">do </w:t>
      </w:r>
      <w:r w:rsidR="004356C4" w:rsidRPr="00D238D4">
        <w:rPr>
          <w:rFonts w:ascii="Calibri" w:hAnsi="Calibri"/>
          <w:b/>
          <w:sz w:val="22"/>
          <w:szCs w:val="22"/>
        </w:rPr>
        <w:t>45</w:t>
      </w:r>
      <w:r w:rsidR="005612C5" w:rsidRPr="00D238D4">
        <w:rPr>
          <w:rFonts w:ascii="Calibri" w:hAnsi="Calibri"/>
          <w:b/>
          <w:sz w:val="22"/>
          <w:szCs w:val="22"/>
        </w:rPr>
        <w:t xml:space="preserve"> kalendářních dnů</w:t>
      </w:r>
      <w:r w:rsidR="00EB0F39" w:rsidRPr="00D238D4">
        <w:rPr>
          <w:rFonts w:ascii="Calibri" w:hAnsi="Calibri"/>
          <w:b/>
          <w:sz w:val="22"/>
          <w:szCs w:val="22"/>
        </w:rPr>
        <w:t xml:space="preserve"> ode dne předání staveniště.</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238D4">
        <w:rPr>
          <w:rFonts w:ascii="Calibri" w:hAnsi="Calibri"/>
          <w:sz w:val="22"/>
          <w:szCs w:val="22"/>
        </w:rPr>
        <w:t>Objednatel</w:t>
      </w:r>
      <w:r w:rsidR="00F4446B" w:rsidRPr="00D238D4">
        <w:rPr>
          <w:rFonts w:ascii="Calibri" w:hAnsi="Calibri"/>
          <w:sz w:val="22"/>
          <w:szCs w:val="22"/>
        </w:rPr>
        <w:t>, resp. TDS,</w:t>
      </w:r>
      <w:r w:rsidRPr="00D238D4">
        <w:rPr>
          <w:rFonts w:ascii="Calibri" w:hAnsi="Calibri"/>
          <w:sz w:val="22"/>
          <w:szCs w:val="22"/>
        </w:rPr>
        <w:t xml:space="preserve"> je oprávněn přerušit stavební práce z důvodu</w:t>
      </w:r>
      <w:r w:rsidRPr="00DD340F">
        <w:rPr>
          <w:rFonts w:ascii="Calibri" w:hAnsi="Calibri"/>
          <w:sz w:val="22"/>
          <w:szCs w:val="22"/>
        </w:rPr>
        <w:t xml:space="preserve"> nepříznivých klimatických podmínek</w:t>
      </w:r>
      <w:r w:rsidR="00F4446B" w:rsidRPr="00DD340F">
        <w:rPr>
          <w:rFonts w:ascii="Calibri" w:hAnsi="Calibri"/>
          <w:sz w:val="22"/>
          <w:szCs w:val="22"/>
        </w:rPr>
        <w:t xml:space="preserve"> či</w:t>
      </w:r>
      <w:r w:rsidRPr="00DD340F">
        <w:rPr>
          <w:rFonts w:ascii="Calibri" w:hAnsi="Calibri"/>
          <w:sz w:val="22"/>
          <w:szCs w:val="22"/>
        </w:rPr>
        <w:t xml:space="preserve"> z důvodu rozhodnutí jiného správního orgánu, či z jiných závažných provozních důvodů (např. epidemiologická situace). V takovém případě bude vždy zachována celková doba plnění dle odst. 1 písm. d) tohoto článku smlouvy. Před započetím dalších prací vyhotoví objednatel 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lastRenderedPageBreak/>
        <w:t>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073B50E3" w:rsidR="0041569A" w:rsidRPr="00DD340F" w:rsidRDefault="0041569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je povinen provést dílo v místě plnění, kterým</w:t>
      </w:r>
      <w:r w:rsidR="005612C5" w:rsidRPr="00DD340F">
        <w:rPr>
          <w:rFonts w:ascii="Calibri" w:hAnsi="Calibri"/>
          <w:sz w:val="22"/>
          <w:szCs w:val="22"/>
        </w:rPr>
        <w:t>i</w:t>
      </w:r>
      <w:r w:rsidR="00DA521A" w:rsidRPr="00DD340F">
        <w:rPr>
          <w:rFonts w:ascii="Calibri" w:hAnsi="Calibri"/>
          <w:sz w:val="22"/>
          <w:szCs w:val="22"/>
        </w:rPr>
        <w:t xml:space="preserve"> </w:t>
      </w:r>
      <w:bookmarkStart w:id="14" w:name="_Hlk140671263"/>
      <w:r w:rsidR="005612C5" w:rsidRPr="00DD340F">
        <w:rPr>
          <w:rFonts w:ascii="Calibri" w:hAnsi="Calibri"/>
          <w:sz w:val="22"/>
          <w:szCs w:val="22"/>
        </w:rPr>
        <w:t>jsou</w:t>
      </w:r>
      <w:r w:rsidR="000E3C33" w:rsidRPr="00DD340F">
        <w:rPr>
          <w:rFonts w:ascii="Calibri" w:hAnsi="Calibri"/>
          <w:sz w:val="22"/>
          <w:szCs w:val="22"/>
        </w:rPr>
        <w:t xml:space="preserve"> pozemky vyjmenované v projektové dokumentaci</w:t>
      </w:r>
      <w:bookmarkEnd w:id="14"/>
      <w:r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77777777"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663A1A" w:rsidRPr="00DD340F">
        <w:rPr>
          <w:rFonts w:ascii="Calibri" w:hAnsi="Calibri"/>
          <w:sz w:val="22"/>
          <w:szCs w:val="22"/>
        </w:rPr>
        <w:t>zadávacího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3DB7EE2C"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5"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5"/>
      <w:r w:rsidR="00CB1C1E">
        <w:rPr>
          <w:rFonts w:ascii="Calibri" w:hAnsi="Calibri"/>
          <w:sz w:val="22"/>
          <w:szCs w:val="22"/>
        </w:rPr>
        <w:t xml:space="preserve"> Kč </w:t>
      </w:r>
    </w:p>
    <w:p w14:paraId="2DA09FB5" w14:textId="23877954"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6"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r w:rsidRPr="00DD340F">
        <w:rPr>
          <w:rFonts w:ascii="Calibri" w:hAnsi="Calibri"/>
          <w:sz w:val="22"/>
          <w:szCs w:val="22"/>
        </w:rPr>
        <w:t xml:space="preserve"> </w:t>
      </w:r>
      <w:r w:rsidR="00CB1C1E">
        <w:rPr>
          <w:rFonts w:ascii="Calibri" w:hAnsi="Calibri"/>
          <w:sz w:val="22"/>
          <w:szCs w:val="22"/>
        </w:rPr>
        <w:t>Kč</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7"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7"/>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7EF7615A"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lastRenderedPageBreak/>
        <w:t>Cenu díla je možné měnit pouze písemným dodatkem k této smlouvě navrženým účastníkem smlouvy a za podmínek dodržení ustanovení § 222 zákona č. 134/2006 Sb., o zadávání veřejných zakázek,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rozpočet), </w:t>
      </w:r>
    </w:p>
    <w:p w14:paraId="1E171548" w14:textId="57611185"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za využití doporučených cen aktuálně platné cenové soustavy </w:t>
      </w:r>
      <w:r w:rsidR="005612C5" w:rsidRPr="00DD340F">
        <w:rPr>
          <w:rFonts w:ascii="Calibri" w:hAnsi="Calibri"/>
          <w:sz w:val="22"/>
          <w:szCs w:val="22"/>
        </w:rPr>
        <w:t>OTSKP</w:t>
      </w:r>
      <w:r w:rsidRPr="00DD340F">
        <w:rPr>
          <w:rFonts w:ascii="Calibri" w:hAnsi="Calibri"/>
          <w:sz w:val="22"/>
          <w:szCs w:val="22"/>
        </w:rPr>
        <w:t xml:space="preserve"> ve výši dle odst. </w:t>
      </w:r>
      <w:r w:rsidR="005612C5" w:rsidRPr="00DD340F">
        <w:rPr>
          <w:rFonts w:ascii="Calibri" w:hAnsi="Calibri"/>
          <w:sz w:val="22"/>
          <w:szCs w:val="22"/>
        </w:rPr>
        <w:t>12</w:t>
      </w:r>
      <w:r w:rsidRPr="00DD340F">
        <w:rPr>
          <w:rFonts w:ascii="Calibri" w:hAnsi="Calibri"/>
          <w:sz w:val="22"/>
          <w:szCs w:val="22"/>
        </w:rPr>
        <w:t xml:space="preserve">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2750E0FC"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soustavy </w:t>
      </w:r>
      <w:r w:rsidR="005612C5" w:rsidRPr="00DD340F">
        <w:rPr>
          <w:rFonts w:ascii="Calibri" w:hAnsi="Calibri"/>
          <w:sz w:val="22"/>
          <w:szCs w:val="22"/>
        </w:rPr>
        <w:t>OTSKP</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Pr="00DD340F"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74EA3295"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lastRenderedPageBreak/>
        <w:t>V.</w:t>
      </w:r>
      <w:r w:rsidR="00106CC8" w:rsidRPr="00DD340F">
        <w:rPr>
          <w:rFonts w:ascii="Calibri" w:hAnsi="Calibri"/>
          <w:b/>
          <w:sz w:val="22"/>
          <w:szCs w:val="22"/>
        </w:rPr>
        <w:t xml:space="preserve"> </w:t>
      </w:r>
      <w:r w:rsidRPr="00DD340F">
        <w:rPr>
          <w:rFonts w:ascii="Calibri" w:hAnsi="Calibri"/>
          <w:b/>
          <w:sz w:val="22"/>
          <w:szCs w:val="22"/>
        </w:rPr>
        <w:t>Platební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33F7F45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 xml:space="preserve">„MĚSTO </w:t>
      </w:r>
      <w:proofErr w:type="gramStart"/>
      <w:r w:rsidR="00C23659" w:rsidRPr="00DD340F">
        <w:rPr>
          <w:rFonts w:ascii="Calibri" w:hAnsi="Calibri"/>
          <w:iCs/>
          <w:sz w:val="22"/>
          <w:szCs w:val="22"/>
        </w:rPr>
        <w:t>ALBRECHTICE - OBNOVA</w:t>
      </w:r>
      <w:proofErr w:type="gramEnd"/>
      <w:r w:rsidR="00C23659" w:rsidRPr="00DD340F">
        <w:rPr>
          <w:rFonts w:ascii="Calibri" w:hAnsi="Calibri"/>
          <w:iCs/>
          <w:sz w:val="22"/>
          <w:szCs w:val="22"/>
        </w:rPr>
        <w:t xml:space="preserve"> PO POVODNÍCH 2024“, </w:t>
      </w:r>
      <w:proofErr w:type="spellStart"/>
      <w:r w:rsidR="00C23659" w:rsidRPr="00DD340F">
        <w:rPr>
          <w:rFonts w:ascii="Calibri" w:hAnsi="Calibri"/>
          <w:iCs/>
          <w:sz w:val="22"/>
          <w:szCs w:val="22"/>
        </w:rPr>
        <w:t>reg</w:t>
      </w:r>
      <w:proofErr w:type="spellEnd"/>
      <w:r w:rsidR="00C23659" w:rsidRPr="00DD340F">
        <w:rPr>
          <w:rFonts w:ascii="Calibri" w:hAnsi="Calibri"/>
          <w:iCs/>
          <w:sz w:val="22"/>
          <w:szCs w:val="22"/>
        </w:rPr>
        <w:t>. č. 142171</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označení banky a číslo účtu, na který musí být zaplaceno,</w:t>
      </w:r>
    </w:p>
    <w:p w14:paraId="4F663824"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lhůta splatnosti faktury,</w:t>
      </w:r>
    </w:p>
    <w:p w14:paraId="1F849379"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IČ a DIČ objednatele a zhotovitele, jejich přesné názvy a sídlo, </w:t>
      </w:r>
    </w:p>
    <w:p w14:paraId="3C1A4CFE" w14:textId="77777777" w:rsidR="006D541D" w:rsidRPr="00DD340F"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DD340F">
        <w:rPr>
          <w:rFonts w:ascii="Calibri" w:hAnsi="Calibri"/>
          <w:sz w:val="22"/>
          <w:szCs w:val="22"/>
        </w:rPr>
        <w:t>přílohou faktury musí být soupis skutečně provedených prací podepsaný objednatelem včetně zjišťovacího protokolu</w:t>
      </w:r>
      <w:r w:rsidR="00880F6D" w:rsidRPr="00DD340F">
        <w:rPr>
          <w:rFonts w:ascii="Calibri" w:hAnsi="Calibri"/>
          <w:sz w:val="22"/>
          <w:szCs w:val="22"/>
        </w:rPr>
        <w:t xml:space="preserve">, podepsaného </w:t>
      </w:r>
      <w:r w:rsidR="00D026DE" w:rsidRPr="00DD340F">
        <w:rPr>
          <w:rFonts w:ascii="Calibri" w:hAnsi="Calibri"/>
          <w:sz w:val="22"/>
          <w:szCs w:val="22"/>
        </w:rPr>
        <w:t xml:space="preserve">osobou vykonávající </w:t>
      </w:r>
      <w:r w:rsidR="00880F6D" w:rsidRPr="00DD340F">
        <w:rPr>
          <w:rFonts w:ascii="Calibri" w:hAnsi="Calibri"/>
          <w:sz w:val="22"/>
          <w:szCs w:val="22"/>
        </w:rPr>
        <w:t>technický dozor</w:t>
      </w:r>
      <w:r w:rsidR="00224285" w:rsidRPr="00DD340F">
        <w:rPr>
          <w:rFonts w:ascii="Calibri" w:hAnsi="Calibri"/>
          <w:sz w:val="22"/>
          <w:szCs w:val="22"/>
        </w:rPr>
        <w:t xml:space="preserve"> stavby</w:t>
      </w:r>
      <w:r w:rsidRPr="00DD340F">
        <w:rPr>
          <w:rFonts w:ascii="Calibri" w:hAnsi="Calibri"/>
          <w:sz w:val="22"/>
          <w:szCs w:val="22"/>
        </w:rPr>
        <w:t>.</w:t>
      </w:r>
    </w:p>
    <w:p w14:paraId="551549E6" w14:textId="2CC0E562" w:rsidR="007E7968" w:rsidRPr="00DD340F" w:rsidRDefault="007E7968"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nebude využíváno ani částečně pro ekonomickou činnost objednatele. Pokud jsou poskytnuté stavební a montážní práce zařazené pod číselnými kódy </w:t>
      </w:r>
      <w:proofErr w:type="gramStart"/>
      <w:r w:rsidRPr="00DD340F">
        <w:rPr>
          <w:rFonts w:ascii="Calibri" w:hAnsi="Calibri"/>
          <w:sz w:val="22"/>
          <w:szCs w:val="22"/>
        </w:rPr>
        <w:t>41- 43</w:t>
      </w:r>
      <w:proofErr w:type="gramEnd"/>
      <w:r w:rsidRPr="00DD340F">
        <w:rPr>
          <w:rFonts w:ascii="Calibri" w:hAnsi="Calibri"/>
          <w:sz w:val="22"/>
          <w:szCs w:val="22"/>
        </w:rPr>
        <w:t xml:space="preserve"> klasifikace produkce CZ-CPA, režim přenesení daňové povinnosti dle § 92e zákona č. 235/2004 Sb., o dani z přidané hodnoty, v platném znění, nebude použit, jelikož objednatel vystupuje v pozici osoby nepovinné k dani z přidané hodnoty.</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77777777"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E4059C" w:rsidRPr="00DD340F">
        <w:rPr>
          <w:rFonts w:ascii="Calibri" w:hAnsi="Calibri"/>
          <w:sz w:val="22"/>
          <w:szCs w:val="22"/>
        </w:rPr>
        <w:t>zadávacího</w:t>
      </w:r>
      <w:r w:rsidR="00082D96" w:rsidRPr="00DD340F">
        <w:rPr>
          <w:rFonts w:ascii="Calibri" w:hAnsi="Calibri"/>
          <w:sz w:val="22"/>
          <w:szCs w:val="22"/>
        </w:rPr>
        <w:t xml:space="preserve"> </w:t>
      </w:r>
      <w:r w:rsidR="003419D1" w:rsidRPr="00DD340F">
        <w:rPr>
          <w:rFonts w:ascii="Calibri" w:hAnsi="Calibri"/>
          <w:sz w:val="22"/>
          <w:szCs w:val="22"/>
        </w:rPr>
        <w:t xml:space="preserve">řízení předmětné veřejné zakázky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42B6EDE4"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Zhotovitel je dále povinen v rámci dopravní bezpečnosti zajistit potřebná jednání, doklady a opatření v</w:t>
      </w:r>
      <w:r w:rsidR="00FC1733" w:rsidRPr="00DD340F">
        <w:rPr>
          <w:rFonts w:ascii="Calibri" w:hAnsi="Calibri"/>
          <w:sz w:val="22"/>
          <w:szCs w:val="22"/>
        </w:rPr>
        <w:t> </w:t>
      </w:r>
      <w:r w:rsidR="007E7968" w:rsidRPr="00DD340F">
        <w:rPr>
          <w:rFonts w:ascii="Calibri" w:hAnsi="Calibri"/>
          <w:sz w:val="22"/>
          <w:szCs w:val="22"/>
        </w:rPr>
        <w:t>součinnosti</w:t>
      </w:r>
      <w:r w:rsidR="00FC1733" w:rsidRPr="00DD340F">
        <w:rPr>
          <w:rFonts w:ascii="Calibri" w:hAnsi="Calibri"/>
          <w:sz w:val="22"/>
          <w:szCs w:val="22"/>
        </w:rPr>
        <w:t xml:space="preserve"> se</w:t>
      </w:r>
      <w:r w:rsidR="007E7968" w:rsidRPr="00DD340F">
        <w:rPr>
          <w:rFonts w:ascii="Calibri" w:hAnsi="Calibri"/>
          <w:sz w:val="22"/>
          <w:szCs w:val="22"/>
        </w:rPr>
        <w:t xml:space="preserve"> </w:t>
      </w:r>
      <w:r w:rsidR="00FC1733" w:rsidRPr="00DD340F">
        <w:rPr>
          <w:rFonts w:ascii="Calibri" w:hAnsi="Calibri"/>
          <w:sz w:val="22"/>
          <w:szCs w:val="22"/>
        </w:rPr>
        <w:t>správci dopravní a technické infrastruktury</w:t>
      </w:r>
      <w:r w:rsidR="007E7968" w:rsidRPr="00DD340F">
        <w:rPr>
          <w:rFonts w:ascii="Calibri" w:hAnsi="Calibri"/>
          <w:sz w:val="22"/>
          <w:szCs w:val="22"/>
        </w:rPr>
        <w:t>.</w:t>
      </w:r>
    </w:p>
    <w:p w14:paraId="17EAF4A4" w14:textId="3D6F2C8B"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7E337E" w:rsidRPr="00DD340F">
        <w:rPr>
          <w:rFonts w:ascii="Calibri" w:hAnsi="Calibri"/>
          <w:sz w:val="22"/>
          <w:szCs w:val="22"/>
        </w:rPr>
        <w:t xml:space="preserve">alespoň jedné z </w:t>
      </w:r>
      <w:r w:rsidRPr="00DD340F">
        <w:rPr>
          <w:rFonts w:ascii="Calibri" w:hAnsi="Calibri"/>
          <w:sz w:val="22"/>
          <w:szCs w:val="22"/>
        </w:rPr>
        <w:t>osob vykonávající stavební dozor na staveništi</w:t>
      </w:r>
      <w:r w:rsidR="00035780" w:rsidRPr="00DD340F">
        <w:rPr>
          <w:rFonts w:ascii="Calibri" w:hAnsi="Calibri"/>
          <w:sz w:val="22"/>
          <w:szCs w:val="22"/>
        </w:rPr>
        <w:t xml:space="preserve"> dle čl. I odst. </w:t>
      </w:r>
      <w:r w:rsidR="007E337E" w:rsidRPr="00DD340F">
        <w:rPr>
          <w:rFonts w:ascii="Calibri" w:hAnsi="Calibri"/>
          <w:sz w:val="22"/>
          <w:szCs w:val="22"/>
        </w:rPr>
        <w:t>9</w:t>
      </w:r>
      <w:r w:rsidR="00035780" w:rsidRPr="00DD340F">
        <w:rPr>
          <w:rFonts w:ascii="Calibri" w:hAnsi="Calibri"/>
          <w:sz w:val="22"/>
          <w:szCs w:val="22"/>
        </w:rPr>
        <w:t xml:space="preserve"> této smlouvy</w:t>
      </w:r>
      <w:r w:rsidRPr="00DD340F">
        <w:rPr>
          <w:rFonts w:ascii="Calibri" w:hAnsi="Calibri"/>
          <w:sz w:val="22"/>
          <w:szCs w:val="22"/>
        </w:rPr>
        <w:t xml:space="preserve">,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 xml:space="preserve">Ke stanovení kontrolního dne mimo harmonogram sjednaný dle předchozí věty může dát návrh kterákoliv smluvní strana a druhá strana je povinna dohodnout se s iniciující stranou na termínu </w:t>
      </w:r>
      <w:r w:rsidRPr="00DD340F">
        <w:rPr>
          <w:rFonts w:ascii="Calibri" w:hAnsi="Calibri"/>
          <w:sz w:val="22"/>
          <w:szCs w:val="22"/>
        </w:rPr>
        <w:lastRenderedPageBreak/>
        <w:t>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19FA7920"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Za zhotovitele se kontrolních dnů musí účastnit </w:t>
      </w:r>
      <w:r w:rsidR="007E337E" w:rsidRPr="00DD340F">
        <w:rPr>
          <w:rFonts w:ascii="Calibri" w:hAnsi="Calibri" w:cs="Arial"/>
          <w:sz w:val="22"/>
          <w:szCs w:val="22"/>
        </w:rPr>
        <w:t>alespoň jedna z</w:t>
      </w:r>
      <w:r w:rsidRPr="00DD340F">
        <w:rPr>
          <w:rFonts w:ascii="Calibri" w:hAnsi="Calibri" w:cs="Arial"/>
          <w:sz w:val="22"/>
          <w:szCs w:val="22"/>
        </w:rPr>
        <w:t xml:space="preserve"> osob, která u něj vykonává </w:t>
      </w:r>
      <w:r w:rsidR="00594CF7" w:rsidRPr="00DD340F">
        <w:rPr>
          <w:rFonts w:ascii="Calibri" w:hAnsi="Calibri" w:cs="Arial"/>
          <w:sz w:val="22"/>
          <w:szCs w:val="22"/>
        </w:rPr>
        <w:t>funkci hlavní</w:t>
      </w:r>
      <w:r w:rsidR="00FC1733" w:rsidRPr="00DD340F">
        <w:rPr>
          <w:rFonts w:ascii="Calibri" w:hAnsi="Calibri" w:cs="Arial"/>
          <w:sz w:val="22"/>
          <w:szCs w:val="22"/>
        </w:rPr>
        <w:t>ho</w:t>
      </w:r>
      <w:r w:rsidR="00594CF7" w:rsidRPr="00DD340F">
        <w:rPr>
          <w:rFonts w:ascii="Calibri" w:hAnsi="Calibri" w:cs="Arial"/>
          <w:sz w:val="22"/>
          <w:szCs w:val="22"/>
        </w:rPr>
        <w:t xml:space="preserve"> stavbyvedoucího, nebo zástupce stavbyvedoucího </w:t>
      </w:r>
      <w:r w:rsidR="00035780" w:rsidRPr="00DD340F">
        <w:rPr>
          <w:rFonts w:ascii="Calibri" w:hAnsi="Calibri" w:cs="Arial"/>
          <w:sz w:val="22"/>
          <w:szCs w:val="22"/>
        </w:rPr>
        <w:t xml:space="preserve">dle čl. I odst. </w:t>
      </w:r>
      <w:r w:rsidR="007E337E" w:rsidRPr="00DD340F">
        <w:rPr>
          <w:rFonts w:ascii="Calibri" w:hAnsi="Calibri" w:cs="Arial"/>
          <w:sz w:val="22"/>
          <w:szCs w:val="22"/>
        </w:rPr>
        <w:t>9</w:t>
      </w:r>
      <w:r w:rsidR="00CF5DCD" w:rsidRPr="00DD340F">
        <w:rPr>
          <w:rFonts w:ascii="Calibri" w:hAnsi="Calibri" w:cs="Arial"/>
          <w:sz w:val="22"/>
          <w:szCs w:val="22"/>
        </w:rPr>
        <w:t xml:space="preserve"> této smlouv</w:t>
      </w:r>
      <w:r w:rsidR="00035780" w:rsidRPr="00DD340F">
        <w:rPr>
          <w:rFonts w:ascii="Calibri" w:hAnsi="Calibri" w:cs="Arial"/>
          <w:sz w:val="22"/>
          <w:szCs w:val="22"/>
        </w:rPr>
        <w:t>y</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31469083" w14:textId="033C9E6E" w:rsidR="00F40EFB" w:rsidRPr="00DD340F" w:rsidRDefault="00F318C0" w:rsidP="00391E77">
      <w:pPr>
        <w:numPr>
          <w:ilvl w:val="0"/>
          <w:numId w:val="11"/>
        </w:numPr>
        <w:spacing w:after="120"/>
        <w:ind w:left="426" w:hanging="426"/>
        <w:jc w:val="both"/>
        <w:rPr>
          <w:rFonts w:ascii="Calibri" w:hAnsi="Calibri"/>
          <w:sz w:val="22"/>
          <w:szCs w:val="22"/>
        </w:rPr>
      </w:pPr>
      <w:r w:rsidRPr="00F318C0">
        <w:rPr>
          <w:rFonts w:ascii="Calibri" w:hAnsi="Calibri"/>
          <w:sz w:val="22"/>
          <w:szCs w:val="22"/>
        </w:rPr>
        <w:t>Zhotovitel je při provádění činností v ochranném pásmu sítí</w:t>
      </w:r>
      <w:r>
        <w:rPr>
          <w:rFonts w:ascii="Calibri" w:hAnsi="Calibri"/>
          <w:sz w:val="22"/>
          <w:szCs w:val="22"/>
        </w:rPr>
        <w:t xml:space="preserve"> dopravní a </w:t>
      </w:r>
      <w:r w:rsidRPr="00F318C0">
        <w:rPr>
          <w:rFonts w:ascii="Calibri" w:hAnsi="Calibri"/>
          <w:sz w:val="22"/>
          <w:szCs w:val="22"/>
        </w:rPr>
        <w:t>technické infrastruktury povinen postupovat podle vyjádření a podmínek jejich správců.</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w:t>
      </w:r>
      <w:r w:rsidRPr="00DD340F">
        <w:rPr>
          <w:rFonts w:ascii="Calibri" w:hAnsi="Calibri" w:cs="Calibri"/>
          <w:sz w:val="22"/>
          <w:szCs w:val="22"/>
        </w:rPr>
        <w:lastRenderedPageBreak/>
        <w:t>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D340F" w:rsidRDefault="00C6127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Zhotovitel je povinen při provádění prací dodržovat ustanovení zákona č. 309/2006 Sb., o zajištění </w:t>
      </w:r>
      <w:r w:rsidR="00DA3E3B" w:rsidRPr="00DD340F">
        <w:rPr>
          <w:rFonts w:ascii="Calibri" w:hAnsi="Calibri" w:cs="Calibri"/>
          <w:sz w:val="22"/>
          <w:szCs w:val="22"/>
        </w:rPr>
        <w:t xml:space="preserve">dalších podmínek </w:t>
      </w:r>
      <w:r w:rsidRPr="00DD340F">
        <w:rPr>
          <w:rFonts w:ascii="Calibri" w:hAnsi="Calibri" w:cs="Calibri"/>
          <w:sz w:val="22"/>
          <w:szCs w:val="22"/>
        </w:rPr>
        <w:t>bezpečnosti a ochrany zdraví při práci</w:t>
      </w:r>
      <w:r w:rsidR="00DA3E3B" w:rsidRPr="00DD340F">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722C495A"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CB1C1E">
        <w:rPr>
          <w:rFonts w:ascii="Calibri" w:hAnsi="Calibri"/>
          <w:sz w:val="22"/>
          <w:szCs w:val="22"/>
        </w:rPr>
        <w:t>5</w:t>
      </w:r>
      <w:r w:rsidRPr="00DD340F">
        <w:rPr>
          <w:rFonts w:ascii="Calibri" w:hAnsi="Calibri"/>
          <w:sz w:val="22"/>
          <w:szCs w:val="22"/>
        </w:rPr>
        <w:t>.000.000,-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w:t>
      </w:r>
      <w:proofErr w:type="spellStart"/>
      <w:r w:rsidRPr="00DD340F">
        <w:rPr>
          <w:rFonts w:ascii="Calibri" w:hAnsi="Calibri"/>
          <w:sz w:val="22"/>
          <w:szCs w:val="22"/>
        </w:rPr>
        <w:t>ust</w:t>
      </w:r>
      <w:proofErr w:type="spellEnd"/>
      <w:r w:rsidRPr="00DD340F">
        <w:rPr>
          <w:rFonts w:ascii="Calibri" w:hAnsi="Calibri"/>
          <w:sz w:val="22"/>
          <w:szCs w:val="22"/>
        </w:rPr>
        <w:t xml:space="preserve">. § 2716 z. č. 89/2012 Sb., nebo § 829 </w:t>
      </w:r>
      <w:proofErr w:type="spellStart"/>
      <w:r w:rsidRPr="00DD340F">
        <w:rPr>
          <w:rFonts w:ascii="Calibri" w:hAnsi="Calibri"/>
          <w:sz w:val="22"/>
          <w:szCs w:val="22"/>
        </w:rPr>
        <w:t>z.č</w:t>
      </w:r>
      <w:proofErr w:type="spellEnd"/>
      <w:r w:rsidRPr="00DD340F">
        <w:rPr>
          <w:rFonts w:ascii="Calibri" w:hAnsi="Calibri"/>
          <w:sz w:val="22"/>
          <w:szCs w:val="22"/>
        </w:rPr>
        <w:t>.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xml:space="preserve">, běh lhůty </w:t>
      </w:r>
      <w:r w:rsidR="00297D17" w:rsidRPr="00DD340F">
        <w:rPr>
          <w:rFonts w:ascii="Calibri" w:hAnsi="Calibri"/>
          <w:sz w:val="22"/>
          <w:szCs w:val="22"/>
        </w:rPr>
        <w:lastRenderedPageBreak/>
        <w:t>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že pojistná smlouva, příp. pojištění bude udržováno v platnosti a účinnosti po celou dobu provádění díla, až do doby předání a převzetí díla bez vad a nedodělků, případně 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64FD6B7B"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dále zavazuje v návaznosti na ustanovení odst. </w:t>
      </w:r>
      <w:r w:rsidR="002E27AC" w:rsidRPr="00DD340F">
        <w:rPr>
          <w:rFonts w:ascii="Calibri" w:hAnsi="Calibri"/>
          <w:sz w:val="22"/>
          <w:szCs w:val="22"/>
        </w:rPr>
        <w:t>2</w:t>
      </w:r>
      <w:r w:rsidR="006A472C" w:rsidRPr="00DD340F">
        <w:rPr>
          <w:rFonts w:ascii="Calibri" w:hAnsi="Calibri"/>
          <w:sz w:val="22"/>
          <w:szCs w:val="22"/>
        </w:rPr>
        <w:t>1</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2857698"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Ustanovení předchozí věty se neuplatní v případě postupu </w:t>
      </w:r>
      <w:r w:rsidR="00CE5F33" w:rsidRPr="00DD340F">
        <w:rPr>
          <w:rFonts w:ascii="Calibri" w:hAnsi="Calibri"/>
          <w:sz w:val="22"/>
          <w:szCs w:val="22"/>
        </w:rPr>
        <w:t xml:space="preserve">objednatele </w:t>
      </w:r>
      <w:r w:rsidR="00E25A94" w:rsidRPr="00DD340F">
        <w:rPr>
          <w:rFonts w:ascii="Calibri" w:hAnsi="Calibri"/>
          <w:sz w:val="22"/>
          <w:szCs w:val="22"/>
        </w:rPr>
        <w:t>dle čl. IV odst. 12 věta čtvrtá této smlouvy.</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3006DB2E" w14:textId="12133653"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 dodržovat druhy materiálů uvedené v projektové dokumentaci a předložit včas objednateli, technickému dozoru stavebníka a autorskému dozoru k odsouhlasení vzorky navrhovaných materiálů, konečné řešení, včetně odsouhlasení potřebné předcházející obsahové přípravy.</w:t>
      </w:r>
    </w:p>
    <w:p w14:paraId="556B263C" w14:textId="5D3C100D" w:rsidR="001F209E" w:rsidRPr="00DD340F" w:rsidRDefault="001F209E"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w:t>
      </w:r>
      <w:r w:rsidRPr="00DD340F">
        <w:rPr>
          <w:rFonts w:ascii="Segoe UI" w:hAnsi="Segoe UI" w:cs="Segoe UI"/>
          <w:sz w:val="18"/>
          <w:szCs w:val="18"/>
        </w:rPr>
        <w:t xml:space="preserve"> i</w:t>
      </w:r>
      <w:r w:rsidRPr="00DD340F">
        <w:rPr>
          <w:rFonts w:ascii="Calibri" w:hAnsi="Calibri"/>
          <w:sz w:val="22"/>
          <w:szCs w:val="22"/>
        </w:rPr>
        <w:t>nformovat minimálně 3 pracovní dny předem vlastníky okolních nemovitostí o provádění prací, v jejichž důsledku nebude možné užít komunikaci a o době takového omezení, a to umístěním informační tabule na začátku a konci úseku a současně tuto skutečnost oznámit TDS a objednateli (</w:t>
      </w:r>
      <w:hyperlink r:id="rId10" w:history="1">
        <w:r w:rsidRPr="00DD340F">
          <w:rPr>
            <w:rStyle w:val="Hypertextovodkaz"/>
            <w:rFonts w:ascii="Calibri" w:hAnsi="Calibri"/>
            <w:sz w:val="22"/>
            <w:szCs w:val="22"/>
          </w:rPr>
          <w:t>podatelna@mesto-albrechtice.cz</w:t>
        </w:r>
      </w:hyperlink>
      <w:r w:rsidRPr="00DD340F">
        <w:rPr>
          <w:rFonts w:ascii="Calibri" w:hAnsi="Calibri"/>
          <w:sz w:val="22"/>
          <w:szCs w:val="22"/>
        </w:rPr>
        <w:t>) ke zveřejnění informace na úřední desce objednatele.</w:t>
      </w:r>
    </w:p>
    <w:p w14:paraId="507E7D6F" w14:textId="77777777" w:rsidR="00D443C3" w:rsidRDefault="00D443C3" w:rsidP="00D443C3">
      <w:pPr>
        <w:ind w:left="709"/>
        <w:jc w:val="both"/>
        <w:rPr>
          <w:rFonts w:ascii="Calibri" w:hAnsi="Calibri"/>
          <w:sz w:val="22"/>
          <w:szCs w:val="22"/>
          <w:u w:val="single"/>
        </w:rPr>
      </w:pPr>
    </w:p>
    <w:p w14:paraId="4F1F019A" w14:textId="77777777" w:rsidR="00AF41F5" w:rsidRPr="00DD340F" w:rsidRDefault="00AF41F5"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lastRenderedPageBreak/>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DD340F">
        <w:rPr>
          <w:rFonts w:ascii="Calibri" w:hAnsi="Calibri"/>
          <w:b/>
          <w:sz w:val="22"/>
          <w:szCs w:val="22"/>
        </w:rPr>
        <w:t>Způsob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32456C42" w:rsidR="00ED4853" w:rsidRPr="00DD340F" w:rsidRDefault="00C94032" w:rsidP="00580268">
      <w:pPr>
        <w:pStyle w:val="Smlouva-slo"/>
        <w:numPr>
          <w:ilvl w:val="0"/>
          <w:numId w:val="8"/>
        </w:numPr>
        <w:tabs>
          <w:tab w:val="left" w:pos="7920"/>
        </w:tabs>
        <w:spacing w:before="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 Dále předá dokumentaci skutečného provedení stavby v rozsahu a obsahu dle vyhlášky č. 131/2024 Sb., o dokumentaci staveb, geodetické zaměření skutečného provedení ověřené oprávněným zeměměřičským inženýrem a doklady ke kolaudaci stavb</w:t>
      </w:r>
      <w:r w:rsidR="00580268" w:rsidRPr="00DD340F">
        <w:rPr>
          <w:rFonts w:ascii="Calibri" w:hAnsi="Calibri"/>
          <w:sz w:val="22"/>
          <w:szCs w:val="22"/>
        </w:rPr>
        <w:t>y, budou-li stavebním úřadem dodatečně vyžadovány</w:t>
      </w:r>
      <w:r w:rsidRPr="00DD340F">
        <w:rPr>
          <w:rFonts w:ascii="Calibri" w:hAnsi="Calibri"/>
          <w:sz w:val="22"/>
          <w:szCs w:val="22"/>
        </w:rPr>
        <w:t>. Dokumentace skutečného provedení bude předána objednateli ve čtyřech vyhotoveních v tištěné podobě a 1x v digitální podobě, geodetické zaměření skutečného provedení bude předáno objednateli ve třech vyhotoveních v tištěné podobě a 1x v digitální podobě. Další doklady a dokumentace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a dále 1x v digitální podobě</w:t>
      </w:r>
      <w:r w:rsidR="00C213A8" w:rsidRPr="00DD340F">
        <w:rPr>
          <w:rFonts w:ascii="Calibri" w:hAnsi="Calibri"/>
          <w:sz w:val="22"/>
          <w:szCs w:val="22"/>
        </w:rPr>
        <w:t>.</w:t>
      </w:r>
    </w:p>
    <w:p w14:paraId="4243044B" w14:textId="77777777" w:rsidR="00580268" w:rsidRPr="00DD340F" w:rsidRDefault="00580268" w:rsidP="00580268">
      <w:pPr>
        <w:pStyle w:val="Smlouva-slo"/>
        <w:tabs>
          <w:tab w:val="left" w:pos="7920"/>
        </w:tabs>
        <w:spacing w:before="0"/>
        <w:ind w:left="357"/>
        <w:rPr>
          <w:rFonts w:ascii="Calibri" w:hAnsi="Calibri"/>
          <w:sz w:val="22"/>
          <w:szCs w:val="22"/>
        </w:rPr>
      </w:pPr>
    </w:p>
    <w:p w14:paraId="62150534" w14:textId="77777777" w:rsidR="001D73B8" w:rsidRPr="00DD340F" w:rsidRDefault="001D73B8" w:rsidP="00DF1D0D">
      <w:pPr>
        <w:pStyle w:val="Nadpis1"/>
        <w:numPr>
          <w:ilvl w:val="0"/>
          <w:numId w:val="19"/>
        </w:numPr>
        <w:tabs>
          <w:tab w:val="left" w:pos="0"/>
        </w:tabs>
        <w:jc w:val="center"/>
        <w:rPr>
          <w:rFonts w:ascii="Calibri" w:hAnsi="Calibri"/>
          <w:sz w:val="22"/>
          <w:szCs w:val="22"/>
          <w:u w:val="none"/>
        </w:rPr>
      </w:pPr>
      <w:r w:rsidRPr="00DD340F">
        <w:rPr>
          <w:rFonts w:ascii="Calibri" w:hAnsi="Calibri"/>
          <w:sz w:val="22"/>
          <w:szCs w:val="22"/>
          <w:u w:val="none"/>
        </w:rPr>
        <w:t xml:space="preserve">VIII. </w:t>
      </w:r>
      <w:r w:rsidRPr="00DD340F">
        <w:rPr>
          <w:rFonts w:ascii="Calibri" w:hAnsi="Calibri"/>
          <w:caps/>
          <w:sz w:val="22"/>
          <w:szCs w:val="22"/>
          <w:u w:val="none"/>
        </w:rPr>
        <w:t>S</w:t>
      </w:r>
      <w:r w:rsidRPr="00DD340F">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lastRenderedPageBreak/>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Pr="00DD340F"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373B497E"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stavební deník v rozsahu a dle podmínek zákona </w:t>
      </w:r>
      <w:r w:rsidRPr="00DD340F">
        <w:rPr>
          <w:rFonts w:ascii="Calibri" w:hAnsi="Calibri"/>
          <w:sz w:val="22"/>
          <w:szCs w:val="22"/>
        </w:rPr>
        <w:br/>
        <w:t>č. 283/2021 Sb., stavební zákon, ve znění pozdějších předpisů a souvisejících právních předpisů</w:t>
      </w:r>
      <w:r w:rsidR="00115049" w:rsidRPr="00DD340F">
        <w:rPr>
          <w:rFonts w:ascii="Calibri" w:hAnsi="Calibri"/>
          <w:sz w:val="22"/>
          <w:szCs w:val="22"/>
        </w:rPr>
        <w:t xml:space="preserve">. Zhotovitel se v souladu s právními předpisy zavazuje vést stavební deník elektronicky a poskytnout do něho nepřetržitý přístup všem osobám určeným objednatelem. </w:t>
      </w:r>
      <w:r w:rsidR="000949B0" w:rsidRPr="00DD340F">
        <w:rPr>
          <w:rFonts w:ascii="Calibri" w:hAnsi="Calibri"/>
          <w:sz w:val="22"/>
          <w:szCs w:val="22"/>
        </w:rPr>
        <w:t xml:space="preserve">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lastRenderedPageBreak/>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DD340F">
        <w:rPr>
          <w:rFonts w:ascii="Calibri" w:hAnsi="Calibri"/>
          <w:sz w:val="22"/>
          <w:szCs w:val="22"/>
        </w:rPr>
        <w:t>.</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Pr="00DD340F"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lastRenderedPageBreak/>
        <w:t>Zhotovitel je povinen vadu odstranit nejpozději do 5 pracovních dní po započetí prací, pokud se smluvní strany nedohodnou jinak. Pro termíny odstraňování vad dle tohoto ustanovení jsou 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91443B" w:rsidRPr="00DD340F">
        <w:rPr>
          <w:rFonts w:ascii="Calibri" w:hAnsi="Calibri"/>
          <w:sz w:val="22"/>
          <w:szCs w:val="22"/>
          <w:lang w:val="cs-CZ"/>
        </w:rPr>
        <w:t>9</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proofErr w:type="spellStart"/>
      <w:r w:rsidR="001C1AB7" w:rsidRPr="00DD340F">
        <w:rPr>
          <w:rFonts w:ascii="Calibri" w:hAnsi="Calibri"/>
          <w:sz w:val="22"/>
          <w:szCs w:val="22"/>
          <w:lang w:val="cs-CZ"/>
        </w:rPr>
        <w:t>ObčZ</w:t>
      </w:r>
      <w:proofErr w:type="spellEnd"/>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8"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8"/>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19"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9"/>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 xml:space="preserve">za jakost v souladu s § 2619 </w:t>
      </w:r>
      <w:proofErr w:type="spellStart"/>
      <w:r w:rsidR="001C1AB7" w:rsidRPr="00DD340F">
        <w:rPr>
          <w:rFonts w:ascii="Calibri" w:hAnsi="Calibri"/>
        </w:rPr>
        <w:t>ObčZ</w:t>
      </w:r>
      <w:proofErr w:type="spellEnd"/>
      <w:r w:rsidR="001C1AB7" w:rsidRPr="00DD340F">
        <w:rPr>
          <w:rFonts w:ascii="Calibri" w:hAnsi="Calibri"/>
        </w:rPr>
        <w:t xml:space="preserve"> ve smyslu § 2113 a násl. </w:t>
      </w:r>
      <w:proofErr w:type="spellStart"/>
      <w:r w:rsidR="001C1AB7" w:rsidRPr="00DD340F">
        <w:rPr>
          <w:rFonts w:ascii="Calibri" w:hAnsi="Calibri"/>
        </w:rPr>
        <w:t>ObčZ</w:t>
      </w:r>
      <w:proofErr w:type="spellEnd"/>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lastRenderedPageBreak/>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DD340F">
        <w:rPr>
          <w:rFonts w:ascii="Calibri" w:hAnsi="Calibri"/>
          <w:b/>
          <w:sz w:val="22"/>
          <w:szCs w:val="22"/>
        </w:rPr>
        <w:t>Vlastnické právo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71BAB791"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0857A8" w:rsidRPr="00DD340F">
        <w:rPr>
          <w:rFonts w:ascii="Calibri" w:hAnsi="Calibri"/>
          <w:sz w:val="22"/>
          <w:szCs w:val="22"/>
        </w:rPr>
        <w:t>1</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DD340F" w:rsidRDefault="00B722A0" w:rsidP="00CF793F">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 xml:space="preserve">XII. </w:t>
      </w:r>
      <w:r w:rsidR="009D3571" w:rsidRPr="00DD340F">
        <w:rPr>
          <w:rFonts w:ascii="Calibri" w:hAnsi="Calibri"/>
          <w:b/>
          <w:sz w:val="22"/>
          <w:szCs w:val="22"/>
        </w:rPr>
        <w:t>Bankovní záruka</w:t>
      </w:r>
    </w:p>
    <w:p w14:paraId="6999C927" w14:textId="1C874876"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 xml:space="preserve">Zhotovitel se zavazuje, že objednateli poskytne neodvolatelnou bezpodmínečnou </w:t>
      </w:r>
      <w:r w:rsidRPr="00DD340F">
        <w:rPr>
          <w:rFonts w:ascii="Calibri" w:hAnsi="Calibri"/>
          <w:b/>
          <w:sz w:val="22"/>
          <w:szCs w:val="22"/>
        </w:rPr>
        <w:t>bankovní záruku za řádné plnění záručních podmínek</w:t>
      </w:r>
      <w:r w:rsidRPr="00DD340F">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DD340F">
        <w:rPr>
          <w:rFonts w:ascii="Calibri" w:hAnsi="Calibri"/>
          <w:sz w:val="22"/>
          <w:szCs w:val="22"/>
        </w:rPr>
        <w:t>.</w:t>
      </w:r>
    </w:p>
    <w:p w14:paraId="4BC6C64B" w14:textId="10545EA4"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b/>
          <w:sz w:val="22"/>
          <w:szCs w:val="22"/>
        </w:rPr>
        <w:t>Bankovní záruka za řádné plnění záručních podmínek</w:t>
      </w:r>
      <w:r w:rsidRPr="00DD340F">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w:t>
      </w:r>
      <w:r w:rsidRPr="00D85DAD">
        <w:rPr>
          <w:rFonts w:ascii="Calibri" w:hAnsi="Calibri"/>
          <w:sz w:val="22"/>
          <w:szCs w:val="22"/>
        </w:rPr>
        <w:t xml:space="preserve">jinak do 5 pracovních dnů od odstranění poslední vady a nedodělku, poskytnout objednateli originál záruční listiny ve sjednané výši, platné po dobu záruční doby a jednoho roku po jejím uplynutí. Výše bankovní záruky za řádné plnění záručních podmínek se stanovuje ve výši </w:t>
      </w:r>
      <w:proofErr w:type="gramStart"/>
      <w:r w:rsidR="00DA10C4" w:rsidRPr="00D85DAD">
        <w:rPr>
          <w:rFonts w:ascii="Calibri" w:hAnsi="Calibri"/>
          <w:b/>
          <w:bCs/>
          <w:sz w:val="22"/>
          <w:szCs w:val="22"/>
        </w:rPr>
        <w:t>85</w:t>
      </w:r>
      <w:r w:rsidRPr="00D85DAD">
        <w:rPr>
          <w:rFonts w:ascii="Calibri" w:hAnsi="Calibri"/>
          <w:b/>
          <w:bCs/>
          <w:sz w:val="22"/>
          <w:szCs w:val="22"/>
        </w:rPr>
        <w:t>0.000,-</w:t>
      </w:r>
      <w:proofErr w:type="gramEnd"/>
      <w:r w:rsidRPr="00D85DAD">
        <w:rPr>
          <w:rFonts w:ascii="Calibri" w:hAnsi="Calibri"/>
          <w:b/>
          <w:bCs/>
          <w:sz w:val="22"/>
          <w:szCs w:val="22"/>
        </w:rPr>
        <w:t xml:space="preserve"> Kč</w:t>
      </w:r>
      <w:r w:rsidRPr="00D85DAD">
        <w:rPr>
          <w:rFonts w:ascii="Calibri" w:hAnsi="Calibri"/>
          <w:sz w:val="22"/>
          <w:szCs w:val="22"/>
        </w:rPr>
        <w:t xml:space="preserve">. Objednatel </w:t>
      </w:r>
      <w:r w:rsidRPr="00D85DAD">
        <w:rPr>
          <w:rFonts w:ascii="Calibri" w:hAnsi="Calibri"/>
          <w:b/>
          <w:sz w:val="22"/>
          <w:szCs w:val="22"/>
        </w:rPr>
        <w:t>pozbývá nárok</w:t>
      </w:r>
      <w:r w:rsidRPr="00D85DAD">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 bankovní záruce na účet objednatele sdělený zhotoviteli k jeho výzvě. V daném případě může objednatel</w:t>
      </w:r>
      <w:r w:rsidRPr="00DD340F">
        <w:rPr>
          <w:rFonts w:ascii="Calibri" w:hAnsi="Calibri"/>
          <w:sz w:val="22"/>
          <w:szCs w:val="22"/>
        </w:rPr>
        <w:t xml:space="preserve">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w:t>
      </w:r>
      <w:r w:rsidRPr="00DD340F">
        <w:rPr>
          <w:rFonts w:ascii="Calibri" w:hAnsi="Calibri"/>
          <w:sz w:val="22"/>
          <w:szCs w:val="22"/>
        </w:rPr>
        <w:lastRenderedPageBreak/>
        <w:t>na účet objednatele tímto výslovně vzdává nároků na úroky z dané částky po dobu, po kterou bude oprávněně složena na účtu objednatele.</w:t>
      </w:r>
    </w:p>
    <w:p w14:paraId="23B1FF05" w14:textId="5A75135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Pro bankovní záruk</w:t>
      </w:r>
      <w:r w:rsidR="003A1332" w:rsidRPr="00DD340F">
        <w:rPr>
          <w:rFonts w:ascii="Calibri" w:hAnsi="Calibri"/>
          <w:sz w:val="22"/>
          <w:szCs w:val="22"/>
        </w:rPr>
        <w:t>u</w:t>
      </w:r>
      <w:r w:rsidRPr="00DD340F">
        <w:rPr>
          <w:rFonts w:ascii="Calibri" w:hAnsi="Calibri"/>
          <w:sz w:val="22"/>
          <w:szCs w:val="22"/>
        </w:rPr>
        <w:t xml:space="preserve"> stanoven</w:t>
      </w:r>
      <w:r w:rsidR="003A1332" w:rsidRPr="00DD340F">
        <w:rPr>
          <w:rFonts w:ascii="Calibri" w:hAnsi="Calibri"/>
          <w:sz w:val="22"/>
          <w:szCs w:val="22"/>
        </w:rPr>
        <w:t>ou</w:t>
      </w:r>
      <w:r w:rsidRPr="00DD340F">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r w:rsidR="00CF793F" w:rsidRPr="00DD340F">
        <w:rPr>
          <w:rFonts w:ascii="Calibri" w:hAnsi="Calibri"/>
          <w:sz w:val="22"/>
          <w:szCs w:val="22"/>
        </w:rPr>
        <w:t>.</w:t>
      </w:r>
    </w:p>
    <w:p w14:paraId="7E911923" w14:textId="1027F245" w:rsidR="00CF793F" w:rsidRPr="00DD340F" w:rsidRDefault="00442C8E" w:rsidP="006B7010">
      <w:pPr>
        <w:numPr>
          <w:ilvl w:val="0"/>
          <w:numId w:val="15"/>
        </w:numPr>
        <w:ind w:left="357" w:hanging="357"/>
        <w:jc w:val="both"/>
        <w:rPr>
          <w:rFonts w:ascii="Calibri" w:hAnsi="Calibri"/>
          <w:sz w:val="22"/>
          <w:szCs w:val="22"/>
        </w:rPr>
      </w:pPr>
      <w:r w:rsidRPr="00DD340F">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DD340F">
        <w:rPr>
          <w:rFonts w:ascii="Calibri" w:hAnsi="Calibri"/>
          <w:sz w:val="22"/>
          <w:szCs w:val="22"/>
        </w:rPr>
        <w:t>.</w:t>
      </w:r>
    </w:p>
    <w:p w14:paraId="1F7E4802" w14:textId="77777777" w:rsidR="00A10EE9" w:rsidRPr="00DD340F" w:rsidRDefault="00A10EE9" w:rsidP="00A10EE9">
      <w:pPr>
        <w:ind w:left="357"/>
        <w:jc w:val="both"/>
        <w:rPr>
          <w:rFonts w:ascii="Calibri" w:hAnsi="Calibri"/>
          <w:sz w:val="22"/>
          <w:szCs w:val="22"/>
        </w:rPr>
      </w:pP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6EF18208"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DB10DD">
        <w:rPr>
          <w:rFonts w:ascii="Calibri" w:hAnsi="Calibri"/>
          <w:sz w:val="22"/>
          <w:szCs w:val="22"/>
        </w:rPr>
        <w:t>9</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 xml:space="preserve">I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210CD90F"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EA433C" w:rsidRPr="00DD340F">
        <w:rPr>
          <w:rFonts w:ascii="Calibri" w:hAnsi="Calibri"/>
          <w:sz w:val="22"/>
          <w:szCs w:val="22"/>
        </w:rPr>
        <w:t>10</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6D56EBAE"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DB10DD">
        <w:rPr>
          <w:rFonts w:ascii="Calibri" w:hAnsi="Calibri"/>
          <w:sz w:val="22"/>
          <w:szCs w:val="22"/>
        </w:rPr>
        <w:t>6</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19DEF7E2"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DB10DD">
        <w:rPr>
          <w:rFonts w:ascii="Calibri" w:hAnsi="Calibri"/>
          <w:sz w:val="22"/>
          <w:szCs w:val="22"/>
        </w:rPr>
        <w:t>4</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5236AFBC"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E109A2" w:rsidRPr="00DD340F">
        <w:rPr>
          <w:rFonts w:ascii="Calibri" w:hAnsi="Calibri"/>
          <w:sz w:val="22"/>
          <w:szCs w:val="22"/>
        </w:rPr>
        <w:t>2</w:t>
      </w:r>
      <w:r w:rsidR="002711EC" w:rsidRPr="00DD340F">
        <w:rPr>
          <w:rFonts w:ascii="Calibri" w:hAnsi="Calibri"/>
          <w:sz w:val="22"/>
          <w:szCs w:val="22"/>
        </w:rPr>
        <w:t>.</w:t>
      </w:r>
      <w:r w:rsidR="00E4038B" w:rsidRPr="00DD340F">
        <w:rPr>
          <w:rFonts w:ascii="Calibri" w:hAnsi="Calibri"/>
          <w:sz w:val="22"/>
          <w:szCs w:val="22"/>
        </w:rPr>
        <w:t>000,</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1AE1B139"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DB10DD">
        <w:rPr>
          <w:rFonts w:ascii="Calibri" w:hAnsi="Calibri"/>
          <w:sz w:val="22"/>
          <w:szCs w:val="22"/>
        </w:rPr>
        <w:t>4</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57BAE8F7"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E109A2" w:rsidRPr="00DD340F">
        <w:rPr>
          <w:rFonts w:ascii="Calibri" w:hAnsi="Calibri"/>
          <w:sz w:val="22"/>
          <w:szCs w:val="22"/>
        </w:rPr>
        <w:t>10</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08DCD5AE"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DB10DD">
        <w:rPr>
          <w:rFonts w:ascii="Calibri" w:hAnsi="Calibri"/>
          <w:sz w:val="22"/>
          <w:szCs w:val="22"/>
        </w:rPr>
        <w:t>9</w:t>
      </w:r>
      <w:r w:rsidR="00A62FBF" w:rsidRPr="00DD340F">
        <w:rPr>
          <w:rFonts w:ascii="Calibri" w:hAnsi="Calibri"/>
          <w:sz w:val="22"/>
          <w:szCs w:val="22"/>
        </w:rPr>
        <w:t>.000,-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6A472C" w:rsidRPr="00DD340F">
        <w:rPr>
          <w:rFonts w:ascii="Calibri" w:hAnsi="Calibri"/>
          <w:sz w:val="22"/>
          <w:szCs w:val="22"/>
        </w:rPr>
        <w:t>4</w:t>
      </w:r>
      <w:r w:rsidRPr="00DD340F">
        <w:rPr>
          <w:rFonts w:ascii="Calibri" w:hAnsi="Calibri"/>
          <w:sz w:val="22"/>
          <w:szCs w:val="22"/>
        </w:rPr>
        <w:t xml:space="preserve"> věta třetí.</w:t>
      </w:r>
    </w:p>
    <w:p w14:paraId="58C9F0F2" w14:textId="3FCEB788"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DB10DD">
        <w:rPr>
          <w:rFonts w:ascii="Calibri" w:hAnsi="Calibri"/>
          <w:sz w:val="22"/>
          <w:szCs w:val="22"/>
        </w:rPr>
        <w:t>4</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6B172F">
        <w:rPr>
          <w:rFonts w:ascii="Calibri" w:hAnsi="Calibri"/>
          <w:sz w:val="22"/>
          <w:szCs w:val="22"/>
        </w:rPr>
        <w:t>0</w:t>
      </w:r>
      <w:r w:rsidRPr="00DD340F">
        <w:rPr>
          <w:rFonts w:ascii="Calibri" w:hAnsi="Calibri"/>
          <w:sz w:val="22"/>
          <w:szCs w:val="22"/>
        </w:rPr>
        <w:t xml:space="preserve"> této smlouvy.</w:t>
      </w:r>
    </w:p>
    <w:p w14:paraId="1EF0926C" w14:textId="23C3A707"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DB10DD">
        <w:rPr>
          <w:rFonts w:ascii="Calibri" w:hAnsi="Calibri"/>
          <w:sz w:val="22"/>
          <w:szCs w:val="22"/>
        </w:rPr>
        <w:t>7</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0C0560AF"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6A472C" w:rsidRPr="00DD340F">
        <w:rPr>
          <w:rFonts w:ascii="Calibri" w:hAnsi="Calibri"/>
          <w:sz w:val="22"/>
          <w:szCs w:val="22"/>
        </w:rPr>
        <w:t>1</w:t>
      </w:r>
      <w:r w:rsidRPr="00DD340F">
        <w:rPr>
          <w:rFonts w:ascii="Calibri" w:hAnsi="Calibri"/>
          <w:sz w:val="22"/>
          <w:szCs w:val="22"/>
        </w:rPr>
        <w:t xml:space="preserve"> této smlouvy se sjednává ve výši </w:t>
      </w:r>
      <w:proofErr w:type="gramStart"/>
      <w:r w:rsidR="00DB10DD">
        <w:rPr>
          <w:rFonts w:ascii="Calibri" w:hAnsi="Calibri"/>
          <w:sz w:val="22"/>
          <w:szCs w:val="22"/>
        </w:rPr>
        <w:t>9</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0147A828" w:rsidR="001E66C4" w:rsidRPr="00DD340F" w:rsidRDefault="001E66C4"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lastRenderedPageBreak/>
        <w:t>Pokud zhotovitel neposkytne objednateli ve sjednaném termínu originál záruční listiny dle čl. XII odst. 2</w:t>
      </w:r>
      <w:r w:rsidR="005F6D03" w:rsidRPr="00DD340F">
        <w:rPr>
          <w:rFonts w:ascii="Calibri" w:hAnsi="Calibri"/>
          <w:sz w:val="22"/>
          <w:szCs w:val="22"/>
        </w:rPr>
        <w:t xml:space="preserve"> </w:t>
      </w:r>
      <w:r w:rsidRPr="00DD340F">
        <w:rPr>
          <w:rFonts w:ascii="Calibri" w:hAnsi="Calibri"/>
          <w:sz w:val="22"/>
          <w:szCs w:val="22"/>
        </w:rPr>
        <w:t>této smlouvy, je objednatel oprávněn požadovat po zhot</w:t>
      </w:r>
      <w:r w:rsidR="00FD65E4" w:rsidRPr="00DD340F">
        <w:rPr>
          <w:rFonts w:ascii="Calibri" w:hAnsi="Calibri"/>
          <w:sz w:val="22"/>
          <w:szCs w:val="22"/>
        </w:rPr>
        <w:t xml:space="preserve">oviteli smluvní pokutu ve výši </w:t>
      </w:r>
      <w:proofErr w:type="gramStart"/>
      <w:r w:rsidR="00E109A2" w:rsidRPr="00DD340F">
        <w:rPr>
          <w:rFonts w:ascii="Calibri" w:hAnsi="Calibri"/>
          <w:sz w:val="22"/>
          <w:szCs w:val="22"/>
        </w:rPr>
        <w:t>1</w:t>
      </w:r>
      <w:r w:rsidR="00DB10DD">
        <w:rPr>
          <w:rFonts w:ascii="Calibri" w:hAnsi="Calibri"/>
          <w:sz w:val="22"/>
          <w:szCs w:val="22"/>
        </w:rPr>
        <w:t>0</w:t>
      </w:r>
      <w:r w:rsidRPr="00DD340F">
        <w:rPr>
          <w:rFonts w:ascii="Calibri" w:hAnsi="Calibri"/>
          <w:sz w:val="22"/>
          <w:szCs w:val="22"/>
        </w:rPr>
        <w:t>.000,-</w:t>
      </w:r>
      <w:proofErr w:type="gramEnd"/>
      <w:r w:rsidRPr="00DD340F">
        <w:rPr>
          <w:rFonts w:ascii="Calibri" w:hAnsi="Calibri"/>
          <w:sz w:val="22"/>
          <w:szCs w:val="22"/>
        </w:rPr>
        <w:t xml:space="preserve"> Kč za každý</w:t>
      </w:r>
      <w:r w:rsidR="005F6D03" w:rsidRPr="00DD340F">
        <w:rPr>
          <w:rFonts w:ascii="Calibri" w:hAnsi="Calibri"/>
          <w:sz w:val="22"/>
          <w:szCs w:val="22"/>
        </w:rPr>
        <w:t xml:space="preserve"> i započatý</w:t>
      </w:r>
      <w:r w:rsidRPr="00DD340F">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6553F9AA"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Pr="00313294">
        <w:rPr>
          <w:rFonts w:ascii="Calibri" w:hAnsi="Calibri"/>
          <w:sz w:val="22"/>
          <w:szCs w:val="22"/>
        </w:rPr>
        <w:t>Ministerstva pro místní rozvoj v rámci programu 117D7601 ŽIVEL 1 - Obnova obecního a krajského majetku po krizových stavech programu 117D76 Podpora obnovy a rozvoje regionů</w:t>
      </w:r>
      <w:r w:rsidRPr="006367E3">
        <w:rPr>
          <w:rFonts w:ascii="Calibri" w:hAnsi="Calibri"/>
          <w:sz w:val="22"/>
          <w:szCs w:val="22"/>
        </w:rPr>
        <w:t xml:space="preserve"> v rámci projektu s názvem </w:t>
      </w:r>
      <w:r w:rsidRPr="00313294">
        <w:rPr>
          <w:rFonts w:ascii="Calibri" w:hAnsi="Calibri"/>
          <w:sz w:val="22"/>
          <w:szCs w:val="22"/>
        </w:rPr>
        <w:t xml:space="preserve">„MĚSTO </w:t>
      </w:r>
      <w:proofErr w:type="gramStart"/>
      <w:r w:rsidRPr="00313294">
        <w:rPr>
          <w:rFonts w:ascii="Calibri" w:hAnsi="Calibri"/>
          <w:sz w:val="22"/>
          <w:szCs w:val="22"/>
        </w:rPr>
        <w:t>ALBRECHTICE - OBNOVA</w:t>
      </w:r>
      <w:proofErr w:type="gramEnd"/>
      <w:r w:rsidRPr="00313294">
        <w:rPr>
          <w:rFonts w:ascii="Calibri" w:hAnsi="Calibri"/>
          <w:sz w:val="22"/>
          <w:szCs w:val="22"/>
        </w:rPr>
        <w:t xml:space="preserve"> PO POVODNÍCH 2024“, </w:t>
      </w:r>
      <w:proofErr w:type="spellStart"/>
      <w:r w:rsidRPr="00313294">
        <w:rPr>
          <w:rFonts w:ascii="Calibri" w:hAnsi="Calibri"/>
          <w:sz w:val="22"/>
          <w:szCs w:val="22"/>
        </w:rPr>
        <w:t>reg</w:t>
      </w:r>
      <w:proofErr w:type="spellEnd"/>
      <w:r w:rsidRPr="00313294">
        <w:rPr>
          <w:rFonts w:ascii="Calibri" w:hAnsi="Calibri"/>
          <w:sz w:val="22"/>
          <w:szCs w:val="22"/>
        </w:rPr>
        <w:t>. č. 142171</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w:t>
      </w:r>
      <w:r w:rsidRPr="00E95231">
        <w:rPr>
          <w:rFonts w:ascii="Calibri" w:hAnsi="Calibri" w:cs="Calibri"/>
          <w:sz w:val="22"/>
          <w:szCs w:val="22"/>
        </w:rPr>
        <w:lastRenderedPageBreak/>
        <w:t>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756FEC"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w:t>
      </w:r>
      <w:r w:rsidRPr="00756FEC">
        <w:rPr>
          <w:rFonts w:ascii="Calibri" w:hAnsi="Calibri" w:cs="Calibri"/>
          <w:sz w:val="22"/>
          <w:szCs w:val="22"/>
        </w:rPr>
        <w:t>straně na vyžádání předložit důkazy o okolnostech vyšší moci, případně umožnit osobně se přesvědčit o vzniku těchto okolností</w:t>
      </w:r>
      <w:r w:rsidR="009C1B5B" w:rsidRPr="00756FEC">
        <w:rPr>
          <w:rFonts w:ascii="Calibri" w:hAnsi="Calibri" w:cs="Calibri"/>
          <w:sz w:val="22"/>
          <w:szCs w:val="22"/>
        </w:rPr>
        <w:t>.</w:t>
      </w:r>
    </w:p>
    <w:p w14:paraId="15464904" w14:textId="77777777" w:rsidR="000C035C" w:rsidRPr="00756FEC" w:rsidRDefault="000C035C" w:rsidP="009D623A">
      <w:pPr>
        <w:pStyle w:val="Smlouva-slo"/>
        <w:tabs>
          <w:tab w:val="left" w:pos="7920"/>
        </w:tabs>
        <w:spacing w:before="0" w:after="120"/>
        <w:jc w:val="center"/>
        <w:rPr>
          <w:rFonts w:ascii="Calibri" w:hAnsi="Calibri"/>
          <w:b/>
          <w:sz w:val="22"/>
          <w:szCs w:val="22"/>
        </w:rPr>
      </w:pPr>
      <w:r w:rsidRPr="00756FEC">
        <w:rPr>
          <w:rFonts w:ascii="Calibri" w:hAnsi="Calibri"/>
          <w:b/>
          <w:sz w:val="22"/>
          <w:szCs w:val="22"/>
        </w:rPr>
        <w:t>X</w:t>
      </w:r>
      <w:r w:rsidR="00822143" w:rsidRPr="00756FEC">
        <w:rPr>
          <w:rFonts w:ascii="Calibri" w:hAnsi="Calibri"/>
          <w:b/>
          <w:sz w:val="22"/>
          <w:szCs w:val="22"/>
        </w:rPr>
        <w:t>V</w:t>
      </w:r>
      <w:r w:rsidR="00A10EE9" w:rsidRPr="00756FEC">
        <w:rPr>
          <w:rFonts w:ascii="Calibri" w:hAnsi="Calibri"/>
          <w:b/>
          <w:sz w:val="22"/>
          <w:szCs w:val="22"/>
        </w:rPr>
        <w:t>I</w:t>
      </w:r>
      <w:r w:rsidRPr="00756FEC">
        <w:rPr>
          <w:rFonts w:ascii="Calibri" w:hAnsi="Calibri"/>
          <w:b/>
          <w:sz w:val="22"/>
          <w:szCs w:val="22"/>
        </w:rPr>
        <w:t>.</w:t>
      </w:r>
      <w:r w:rsidR="00D50CCE" w:rsidRPr="00756FEC">
        <w:rPr>
          <w:rFonts w:ascii="Calibri" w:hAnsi="Calibri"/>
          <w:b/>
          <w:sz w:val="22"/>
          <w:szCs w:val="22"/>
        </w:rPr>
        <w:t xml:space="preserve"> </w:t>
      </w:r>
      <w:r w:rsidRPr="00756FEC">
        <w:rPr>
          <w:rFonts w:ascii="Calibri" w:hAnsi="Calibri"/>
          <w:b/>
          <w:sz w:val="22"/>
          <w:szCs w:val="22"/>
        </w:rPr>
        <w:t>Závěrečná ujednání</w:t>
      </w:r>
    </w:p>
    <w:p w14:paraId="446BE0C4" w14:textId="79E7755E" w:rsidR="000C035C" w:rsidRPr="00756FEC" w:rsidRDefault="00DA25AB" w:rsidP="00C81EE4">
      <w:pPr>
        <w:pStyle w:val="Smlouva-slo"/>
        <w:numPr>
          <w:ilvl w:val="0"/>
          <w:numId w:val="16"/>
        </w:numPr>
        <w:tabs>
          <w:tab w:val="left" w:pos="7920"/>
        </w:tabs>
        <w:spacing w:before="0" w:after="120"/>
        <w:rPr>
          <w:rFonts w:ascii="Calibri" w:hAnsi="Calibri"/>
          <w:sz w:val="22"/>
          <w:szCs w:val="22"/>
        </w:rPr>
      </w:pPr>
      <w:r w:rsidRPr="00756FEC">
        <w:rPr>
          <w:rFonts w:ascii="Calibri" w:hAnsi="Calibri"/>
          <w:sz w:val="22"/>
          <w:szCs w:val="22"/>
        </w:rPr>
        <w:t xml:space="preserve">Smlouva nabývá platnosti dnem podpisu smlouvy oběma smluvními stranami. </w:t>
      </w:r>
      <w:r w:rsidR="00D363EB" w:rsidRPr="00756FEC">
        <w:rPr>
          <w:rFonts w:ascii="Calibri" w:hAnsi="Calibri"/>
          <w:sz w:val="22"/>
          <w:szCs w:val="22"/>
        </w:rPr>
        <w:t>Zhotovitel bere na vědomí, že dílo, které je předmětem této smlouvy, bude objednatel spolufinancovat z dotačních prostředků uvedených v čl. XIV. odst. 1 této smlouvy</w:t>
      </w:r>
      <w:r w:rsidR="005A257F" w:rsidRPr="00756FEC">
        <w:rPr>
          <w:rFonts w:ascii="Calibri" w:hAnsi="Calibri"/>
          <w:sz w:val="22"/>
          <w:szCs w:val="22"/>
        </w:rPr>
        <w:t xml:space="preserve">. Bez poskytnutí těchto finančních prostředků </w:t>
      </w:r>
      <w:r w:rsidR="005A257F" w:rsidRPr="00756FEC">
        <w:rPr>
          <w:rFonts w:ascii="Calibri" w:hAnsi="Calibri"/>
          <w:sz w:val="22"/>
          <w:szCs w:val="22"/>
        </w:rPr>
        <w:lastRenderedPageBreak/>
        <w:t xml:space="preserve">není objednatel předmět smlouvy schopen financovat, z tohoto důvodu smlouva nabude účinnosti až </w:t>
      </w:r>
      <w:r w:rsidRPr="00756FEC">
        <w:rPr>
          <w:rFonts w:ascii="Calibri" w:hAnsi="Calibri"/>
          <w:sz w:val="22"/>
          <w:szCs w:val="22"/>
        </w:rPr>
        <w:t xml:space="preserve">dnem doručení </w:t>
      </w:r>
      <w:r w:rsidR="00EB7D28" w:rsidRPr="00756FEC">
        <w:rPr>
          <w:rFonts w:ascii="Calibri" w:hAnsi="Calibri"/>
          <w:sz w:val="22"/>
          <w:szCs w:val="22"/>
        </w:rPr>
        <w:t xml:space="preserve">písemné </w:t>
      </w:r>
      <w:r w:rsidRPr="00756FEC">
        <w:rPr>
          <w:rFonts w:ascii="Calibri" w:hAnsi="Calibri"/>
          <w:sz w:val="22"/>
          <w:szCs w:val="22"/>
        </w:rPr>
        <w:t>výzvy k zahájení plnění předmětu díla objednatelem zhotoviteli do datové schránky zhotovitele</w:t>
      </w:r>
      <w:r w:rsidR="005A257F" w:rsidRPr="00756FEC">
        <w:rPr>
          <w:rFonts w:ascii="Calibri" w:hAnsi="Calibri"/>
          <w:sz w:val="22"/>
          <w:szCs w:val="22"/>
        </w:rPr>
        <w:t xml:space="preserve">, která bude učiněna neprodleně po vydání rozhodnutí o poskytnutí dotace. </w:t>
      </w:r>
      <w:r w:rsidR="00EB7D28" w:rsidRPr="00756FEC">
        <w:rPr>
          <w:rFonts w:ascii="Calibri" w:hAnsi="Calibri"/>
          <w:sz w:val="22"/>
          <w:szCs w:val="22"/>
        </w:rPr>
        <w:t>Výzva k zahájení plnění předmětu díla musí být podepsána statutárním zástupcem objednatele</w:t>
      </w:r>
      <w:r w:rsidR="005A257F" w:rsidRPr="00756FEC">
        <w:rPr>
          <w:rFonts w:ascii="Calibri" w:hAnsi="Calibri"/>
          <w:sz w:val="22"/>
          <w:szCs w:val="22"/>
        </w:rPr>
        <w:t>.</w:t>
      </w:r>
      <w:r w:rsidR="00EB7D28" w:rsidRPr="00756FEC">
        <w:rPr>
          <w:rFonts w:ascii="Calibri" w:hAnsi="Calibri"/>
          <w:sz w:val="22"/>
          <w:szCs w:val="22"/>
        </w:rPr>
        <w:t xml:space="preserve"> </w:t>
      </w:r>
      <w:r w:rsidR="005A257F" w:rsidRPr="00756FEC">
        <w:rPr>
          <w:rFonts w:ascii="Calibri" w:hAnsi="Calibri"/>
          <w:sz w:val="22"/>
          <w:szCs w:val="22"/>
        </w:rPr>
        <w:t xml:space="preserve">Nebude-li rozhodnutí o poskytnutí dotace vydáno nejpozději do </w:t>
      </w:r>
      <w:r w:rsidR="00DB10DD">
        <w:rPr>
          <w:rFonts w:ascii="Calibri" w:hAnsi="Calibri"/>
          <w:sz w:val="22"/>
          <w:szCs w:val="22"/>
        </w:rPr>
        <w:t>6</w:t>
      </w:r>
      <w:r w:rsidR="005A257F" w:rsidRPr="00756FEC">
        <w:rPr>
          <w:rFonts w:ascii="Calibri" w:hAnsi="Calibri"/>
          <w:sz w:val="22"/>
          <w:szCs w:val="22"/>
        </w:rPr>
        <w:t xml:space="preserve"> měsíců od uzavření smlouvy, nebo bude-li do této lhůty zadavateli dotačním orgánem oznámeno neposkytnutí dotace (objednatel je povinen tuto skutečnost </w:t>
      </w:r>
      <w:r w:rsidR="00C81EE4" w:rsidRPr="00756FEC">
        <w:rPr>
          <w:rFonts w:ascii="Calibri" w:hAnsi="Calibri"/>
          <w:sz w:val="22"/>
          <w:szCs w:val="22"/>
        </w:rPr>
        <w:t xml:space="preserve">písemně </w:t>
      </w:r>
      <w:r w:rsidR="005A257F" w:rsidRPr="00756FEC">
        <w:rPr>
          <w:rFonts w:ascii="Calibri" w:hAnsi="Calibri"/>
          <w:sz w:val="22"/>
          <w:szCs w:val="22"/>
        </w:rPr>
        <w:t>oznámit zhotoviteli do 3 pracovních dnů, kdy se o této skutečnosti dozvěděl), má se za to, že smlouva je od počátku neúčinná a veškerá práva a povinnosti z této smlouvy zaniknou</w:t>
      </w:r>
      <w:r w:rsidR="00C81EE4" w:rsidRPr="00756FEC">
        <w:rPr>
          <w:rFonts w:ascii="Calibri" w:hAnsi="Calibri"/>
          <w:sz w:val="22"/>
          <w:szCs w:val="22"/>
        </w:rPr>
        <w:t>, z</w:t>
      </w:r>
      <w:r w:rsidRPr="00756FEC">
        <w:rPr>
          <w:rFonts w:ascii="Calibri" w:hAnsi="Calibri"/>
          <w:sz w:val="22"/>
          <w:szCs w:val="22"/>
        </w:rPr>
        <w:t>hotovitel v takovém případě nebude vůči objednateli uplatňovat jakoukoliv náhradu škody</w:t>
      </w:r>
      <w:r w:rsidR="000C035C" w:rsidRPr="00756FEC">
        <w:rPr>
          <w:rFonts w:ascii="Calibri" w:hAnsi="Calibri"/>
          <w:sz w:val="22"/>
          <w:szCs w:val="22"/>
        </w:rPr>
        <w:t xml:space="preserve">. </w:t>
      </w:r>
    </w:p>
    <w:p w14:paraId="799A8F86"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DD340F">
        <w:rPr>
          <w:rFonts w:ascii="Calibri" w:hAnsi="Calibri"/>
          <w:sz w:val="22"/>
          <w:szCs w:val="22"/>
        </w:rPr>
        <w:t>Změnit nebo doplnit tuto smlouvu mohou smluvní strany,</w:t>
      </w:r>
      <w:r w:rsidRPr="001C2F90">
        <w:rPr>
          <w:rFonts w:ascii="Calibri" w:hAnsi="Calibri"/>
          <w:sz w:val="22"/>
          <w:szCs w:val="22"/>
        </w:rPr>
        <w:t xml:space="preserve"> jen v případě, že tím nebudou porušeny podmínky zadání veřejné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zabezpečení rozestavěné stavby platí i v případě přerušení prací či z důvodu technologické </w:t>
      </w:r>
      <w:r w:rsidR="007C658F" w:rsidRPr="00EB7D28">
        <w:rPr>
          <w:rFonts w:ascii="Calibri" w:hAnsi="Calibri"/>
          <w:sz w:val="22"/>
          <w:szCs w:val="22"/>
        </w:rPr>
        <w:lastRenderedPageBreak/>
        <w:t>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033A4B">
        <w:rPr>
          <w:rFonts w:ascii="Calibri" w:hAnsi="Calibri"/>
          <w:sz w:val="22"/>
          <w:szCs w:val="22"/>
        </w:rPr>
        <w:t>ust</w:t>
      </w:r>
      <w:proofErr w:type="spellEnd"/>
      <w:r w:rsidRPr="00033A4B">
        <w:rPr>
          <w:rFonts w:ascii="Calibri" w:hAnsi="Calibri"/>
          <w:sz w:val="22"/>
          <w:szCs w:val="22"/>
        </w:rPr>
        <w:t>. §</w:t>
      </w:r>
      <w:r>
        <w:rPr>
          <w:rFonts w:ascii="Calibri" w:hAnsi="Calibri"/>
          <w:sz w:val="22"/>
          <w:szCs w:val="22"/>
        </w:rPr>
        <w:t xml:space="preserve"> </w:t>
      </w:r>
      <w:r w:rsidRPr="00033A4B">
        <w:rPr>
          <w:rFonts w:ascii="Calibri" w:hAnsi="Calibri"/>
          <w:sz w:val="22"/>
          <w:szCs w:val="22"/>
        </w:rPr>
        <w:t xml:space="preserve">1868 </w:t>
      </w:r>
      <w:proofErr w:type="spellStart"/>
      <w:r>
        <w:rPr>
          <w:rFonts w:ascii="Calibri" w:hAnsi="Calibri"/>
          <w:sz w:val="22"/>
          <w:szCs w:val="22"/>
        </w:rPr>
        <w:t>ObčZ</w:t>
      </w:r>
      <w:proofErr w:type="spellEnd"/>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w:t>
      </w:r>
      <w:proofErr w:type="spellStart"/>
      <w:r>
        <w:rPr>
          <w:rFonts w:ascii="Calibri" w:hAnsi="Calibri"/>
          <w:sz w:val="22"/>
          <w:szCs w:val="22"/>
        </w:rPr>
        <w:t>Město</w:t>
      </w:r>
      <w:proofErr w:type="spellEnd"/>
      <w:r>
        <w:rPr>
          <w:rFonts w:ascii="Calibri" w:hAnsi="Calibri"/>
          <w:sz w:val="22"/>
          <w:szCs w:val="22"/>
        </w:rPr>
        <w:t xml:space="preserve">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20"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1"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tc>
      </w:tr>
      <w:tr w:rsidR="00462274" w:rsidRPr="001C2F90" w14:paraId="2B4986BD" w14:textId="77777777" w:rsidTr="00146C36">
        <w:tc>
          <w:tcPr>
            <w:tcW w:w="2500" w:type="pct"/>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2"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3"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3"/>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1"/>
      <w:footerReference w:type="default" r:id="rId12"/>
      <w:headerReference w:type="first" r:id="rId13"/>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1DA" w14:textId="77777777" w:rsidR="008C02D6" w:rsidRDefault="008C02D6" w:rsidP="005F6C12">
      <w:r>
        <w:separator/>
      </w:r>
    </w:p>
  </w:endnote>
  <w:endnote w:type="continuationSeparator" w:id="0">
    <w:p w14:paraId="1F5521FD" w14:textId="77777777" w:rsidR="008C02D6" w:rsidRDefault="008C02D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JohnSansTextPro">
    <w:altName w:val="Times New Roman"/>
    <w:charset w:val="EE"/>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1C8" w14:textId="77777777" w:rsidR="008C02D6" w:rsidRDefault="008C02D6" w:rsidP="005F6C12">
      <w:r>
        <w:separator/>
      </w:r>
    </w:p>
  </w:footnote>
  <w:footnote w:type="continuationSeparator" w:id="0">
    <w:p w14:paraId="586770B9" w14:textId="77777777" w:rsidR="008C02D6" w:rsidRDefault="008C02D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1D1DCD1D" w:rsidR="001A53A3" w:rsidRDefault="00066365" w:rsidP="00066365">
    <w:pPr>
      <w:pStyle w:val="Zhlav"/>
      <w:jc w:val="center"/>
    </w:pPr>
    <w:r>
      <w:rPr>
        <w:noProof/>
      </w:rPr>
      <w:drawing>
        <wp:inline distT="0" distB="0" distL="0" distR="0" wp14:anchorId="1B528F94" wp14:editId="495AE387">
          <wp:extent cx="2426335" cy="694690"/>
          <wp:effectExtent l="0" t="0" r="0" b="0"/>
          <wp:docPr id="1463147109" name="Obrázek 2"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56464" name="Obrázek 2" descr="Obsah obrázku Písmo, text,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mYHYbM7br2w5RrNvMRmpucUoA/hKyM0vojAmmxtVYIOQADGQn7FOEhczrmZfXi6WIYsMAM2NwAyVML8Jd82Mg==" w:salt="7FNMpF6kBt8fY6o/wFaOt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84"/>
    <w:rsid w:val="00027042"/>
    <w:rsid w:val="00033A4B"/>
    <w:rsid w:val="00035780"/>
    <w:rsid w:val="00035DE8"/>
    <w:rsid w:val="000416E9"/>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C035C"/>
    <w:rsid w:val="000C0CA5"/>
    <w:rsid w:val="000C30F2"/>
    <w:rsid w:val="000C5D8F"/>
    <w:rsid w:val="000C74CB"/>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73B8"/>
    <w:rsid w:val="001D751E"/>
    <w:rsid w:val="001D7717"/>
    <w:rsid w:val="001E18EE"/>
    <w:rsid w:val="001E3226"/>
    <w:rsid w:val="001E44A5"/>
    <w:rsid w:val="001E66C4"/>
    <w:rsid w:val="001E6CF5"/>
    <w:rsid w:val="001F209E"/>
    <w:rsid w:val="001F25CD"/>
    <w:rsid w:val="001F2C4F"/>
    <w:rsid w:val="001F3691"/>
    <w:rsid w:val="001F54E6"/>
    <w:rsid w:val="001F617C"/>
    <w:rsid w:val="00202C75"/>
    <w:rsid w:val="00203313"/>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711EC"/>
    <w:rsid w:val="00273BF6"/>
    <w:rsid w:val="002774BB"/>
    <w:rsid w:val="00282D3A"/>
    <w:rsid w:val="00282F59"/>
    <w:rsid w:val="0029052A"/>
    <w:rsid w:val="00292192"/>
    <w:rsid w:val="00292921"/>
    <w:rsid w:val="00292E23"/>
    <w:rsid w:val="00295249"/>
    <w:rsid w:val="00297B02"/>
    <w:rsid w:val="00297D17"/>
    <w:rsid w:val="00297F76"/>
    <w:rsid w:val="002A2FFB"/>
    <w:rsid w:val="002B00C6"/>
    <w:rsid w:val="002B059D"/>
    <w:rsid w:val="002B4CED"/>
    <w:rsid w:val="002B7457"/>
    <w:rsid w:val="002B7E75"/>
    <w:rsid w:val="002C1699"/>
    <w:rsid w:val="002C410A"/>
    <w:rsid w:val="002C41A8"/>
    <w:rsid w:val="002D24B6"/>
    <w:rsid w:val="002D280C"/>
    <w:rsid w:val="002D2BAA"/>
    <w:rsid w:val="002D3BFB"/>
    <w:rsid w:val="002D59A0"/>
    <w:rsid w:val="002D605A"/>
    <w:rsid w:val="002D62B4"/>
    <w:rsid w:val="002D6388"/>
    <w:rsid w:val="002E17BD"/>
    <w:rsid w:val="002E27AC"/>
    <w:rsid w:val="002E59CF"/>
    <w:rsid w:val="002F428E"/>
    <w:rsid w:val="002F73EA"/>
    <w:rsid w:val="00300912"/>
    <w:rsid w:val="00302118"/>
    <w:rsid w:val="0030213E"/>
    <w:rsid w:val="003070D7"/>
    <w:rsid w:val="00307B26"/>
    <w:rsid w:val="00307C3C"/>
    <w:rsid w:val="003111DE"/>
    <w:rsid w:val="00320536"/>
    <w:rsid w:val="00322D42"/>
    <w:rsid w:val="0032385C"/>
    <w:rsid w:val="00325E98"/>
    <w:rsid w:val="003307F9"/>
    <w:rsid w:val="00330DD8"/>
    <w:rsid w:val="00332432"/>
    <w:rsid w:val="0033433E"/>
    <w:rsid w:val="00340B6E"/>
    <w:rsid w:val="003419D1"/>
    <w:rsid w:val="00342340"/>
    <w:rsid w:val="00343A3C"/>
    <w:rsid w:val="0034644D"/>
    <w:rsid w:val="003502E5"/>
    <w:rsid w:val="00350ED9"/>
    <w:rsid w:val="00351045"/>
    <w:rsid w:val="003521D1"/>
    <w:rsid w:val="00354C25"/>
    <w:rsid w:val="00355EAC"/>
    <w:rsid w:val="003573CD"/>
    <w:rsid w:val="00363FC0"/>
    <w:rsid w:val="003653A9"/>
    <w:rsid w:val="003655D6"/>
    <w:rsid w:val="00366A94"/>
    <w:rsid w:val="00367176"/>
    <w:rsid w:val="003672BA"/>
    <w:rsid w:val="00372E5D"/>
    <w:rsid w:val="00373675"/>
    <w:rsid w:val="00373D1B"/>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56C4"/>
    <w:rsid w:val="00442C8E"/>
    <w:rsid w:val="004433BB"/>
    <w:rsid w:val="00443FE0"/>
    <w:rsid w:val="00446654"/>
    <w:rsid w:val="004478FB"/>
    <w:rsid w:val="004528FF"/>
    <w:rsid w:val="004556AC"/>
    <w:rsid w:val="00460399"/>
    <w:rsid w:val="00462274"/>
    <w:rsid w:val="00472494"/>
    <w:rsid w:val="0048038D"/>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6749"/>
    <w:rsid w:val="004C7E4E"/>
    <w:rsid w:val="004D287D"/>
    <w:rsid w:val="004D5CAD"/>
    <w:rsid w:val="004D5D80"/>
    <w:rsid w:val="004D7B1D"/>
    <w:rsid w:val="004E1EEE"/>
    <w:rsid w:val="004E4488"/>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47693"/>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2E42"/>
    <w:rsid w:val="00583171"/>
    <w:rsid w:val="00585188"/>
    <w:rsid w:val="005851C5"/>
    <w:rsid w:val="0058586C"/>
    <w:rsid w:val="00586B7A"/>
    <w:rsid w:val="00594CF7"/>
    <w:rsid w:val="005A06D7"/>
    <w:rsid w:val="005A20B1"/>
    <w:rsid w:val="005A257F"/>
    <w:rsid w:val="005A259F"/>
    <w:rsid w:val="005A2EEE"/>
    <w:rsid w:val="005A5496"/>
    <w:rsid w:val="005A6406"/>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66D"/>
    <w:rsid w:val="00631B07"/>
    <w:rsid w:val="00631FB6"/>
    <w:rsid w:val="00645463"/>
    <w:rsid w:val="00645BF1"/>
    <w:rsid w:val="00646103"/>
    <w:rsid w:val="0064678D"/>
    <w:rsid w:val="00652C40"/>
    <w:rsid w:val="006563EC"/>
    <w:rsid w:val="0065742B"/>
    <w:rsid w:val="006617B9"/>
    <w:rsid w:val="00663A1A"/>
    <w:rsid w:val="00666E0E"/>
    <w:rsid w:val="00674C34"/>
    <w:rsid w:val="00676069"/>
    <w:rsid w:val="00683D55"/>
    <w:rsid w:val="0068618E"/>
    <w:rsid w:val="0068619D"/>
    <w:rsid w:val="00691555"/>
    <w:rsid w:val="0069172A"/>
    <w:rsid w:val="00693786"/>
    <w:rsid w:val="006A092D"/>
    <w:rsid w:val="006A2EE4"/>
    <w:rsid w:val="006A3CFC"/>
    <w:rsid w:val="006A472C"/>
    <w:rsid w:val="006A5270"/>
    <w:rsid w:val="006A7A1F"/>
    <w:rsid w:val="006B172F"/>
    <w:rsid w:val="006B200B"/>
    <w:rsid w:val="006B20C9"/>
    <w:rsid w:val="006B23A0"/>
    <w:rsid w:val="006B25A3"/>
    <w:rsid w:val="006B63B0"/>
    <w:rsid w:val="006B7010"/>
    <w:rsid w:val="006B742E"/>
    <w:rsid w:val="006C08CB"/>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49DE"/>
    <w:rsid w:val="00716A96"/>
    <w:rsid w:val="00720362"/>
    <w:rsid w:val="00723B66"/>
    <w:rsid w:val="00723B95"/>
    <w:rsid w:val="00725EE4"/>
    <w:rsid w:val="007270DC"/>
    <w:rsid w:val="00730711"/>
    <w:rsid w:val="00730ABD"/>
    <w:rsid w:val="00732899"/>
    <w:rsid w:val="00741A0D"/>
    <w:rsid w:val="0074407F"/>
    <w:rsid w:val="0075553D"/>
    <w:rsid w:val="00756FEC"/>
    <w:rsid w:val="0076042B"/>
    <w:rsid w:val="00760CC7"/>
    <w:rsid w:val="00760DBB"/>
    <w:rsid w:val="00760E62"/>
    <w:rsid w:val="007618D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43BC"/>
    <w:rsid w:val="007F7A5A"/>
    <w:rsid w:val="007F7EB2"/>
    <w:rsid w:val="00810C57"/>
    <w:rsid w:val="0081171E"/>
    <w:rsid w:val="008125E3"/>
    <w:rsid w:val="00815C28"/>
    <w:rsid w:val="008169FA"/>
    <w:rsid w:val="00817878"/>
    <w:rsid w:val="00817EB4"/>
    <w:rsid w:val="00822143"/>
    <w:rsid w:val="00822F0C"/>
    <w:rsid w:val="00823069"/>
    <w:rsid w:val="00824775"/>
    <w:rsid w:val="008255DD"/>
    <w:rsid w:val="008257FE"/>
    <w:rsid w:val="008263C6"/>
    <w:rsid w:val="008264CA"/>
    <w:rsid w:val="00826B81"/>
    <w:rsid w:val="00831137"/>
    <w:rsid w:val="0083384B"/>
    <w:rsid w:val="008359F6"/>
    <w:rsid w:val="00843B59"/>
    <w:rsid w:val="00843F01"/>
    <w:rsid w:val="008440F3"/>
    <w:rsid w:val="0084475A"/>
    <w:rsid w:val="008464A5"/>
    <w:rsid w:val="0085718D"/>
    <w:rsid w:val="00857ABA"/>
    <w:rsid w:val="00860FAC"/>
    <w:rsid w:val="0086246C"/>
    <w:rsid w:val="0086436E"/>
    <w:rsid w:val="008649A0"/>
    <w:rsid w:val="00865B59"/>
    <w:rsid w:val="00871876"/>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F5D"/>
    <w:rsid w:val="008D530C"/>
    <w:rsid w:val="008D7B89"/>
    <w:rsid w:val="008E06E0"/>
    <w:rsid w:val="008E2B40"/>
    <w:rsid w:val="008E5D05"/>
    <w:rsid w:val="008E6355"/>
    <w:rsid w:val="008F366E"/>
    <w:rsid w:val="008F3DBD"/>
    <w:rsid w:val="008F425E"/>
    <w:rsid w:val="008F5F0B"/>
    <w:rsid w:val="009004FD"/>
    <w:rsid w:val="0091165A"/>
    <w:rsid w:val="0091443B"/>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9DD"/>
    <w:rsid w:val="0098536B"/>
    <w:rsid w:val="0099286C"/>
    <w:rsid w:val="00992B30"/>
    <w:rsid w:val="00994A8B"/>
    <w:rsid w:val="009959C7"/>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56D6"/>
    <w:rsid w:val="00A07C53"/>
    <w:rsid w:val="00A07E74"/>
    <w:rsid w:val="00A10EE9"/>
    <w:rsid w:val="00A117DB"/>
    <w:rsid w:val="00A11861"/>
    <w:rsid w:val="00A1211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89D"/>
    <w:rsid w:val="00A7707F"/>
    <w:rsid w:val="00A814A0"/>
    <w:rsid w:val="00A83D72"/>
    <w:rsid w:val="00A902D5"/>
    <w:rsid w:val="00A91422"/>
    <w:rsid w:val="00A937E5"/>
    <w:rsid w:val="00A97C36"/>
    <w:rsid w:val="00AA216D"/>
    <w:rsid w:val="00AA3584"/>
    <w:rsid w:val="00AA3802"/>
    <w:rsid w:val="00AA54A9"/>
    <w:rsid w:val="00AA5E83"/>
    <w:rsid w:val="00AA6F4D"/>
    <w:rsid w:val="00AB11A7"/>
    <w:rsid w:val="00AB307F"/>
    <w:rsid w:val="00AB4C11"/>
    <w:rsid w:val="00AB6889"/>
    <w:rsid w:val="00AC0E8E"/>
    <w:rsid w:val="00AC1A3F"/>
    <w:rsid w:val="00AC1B6C"/>
    <w:rsid w:val="00AC3EEB"/>
    <w:rsid w:val="00AD0B69"/>
    <w:rsid w:val="00AD0E52"/>
    <w:rsid w:val="00AD101E"/>
    <w:rsid w:val="00AD4635"/>
    <w:rsid w:val="00AD4868"/>
    <w:rsid w:val="00AD68EB"/>
    <w:rsid w:val="00AE1296"/>
    <w:rsid w:val="00AE7F24"/>
    <w:rsid w:val="00AE7F85"/>
    <w:rsid w:val="00AF1EDF"/>
    <w:rsid w:val="00AF248E"/>
    <w:rsid w:val="00AF2F09"/>
    <w:rsid w:val="00AF41F5"/>
    <w:rsid w:val="00AF53F6"/>
    <w:rsid w:val="00AF6A48"/>
    <w:rsid w:val="00B01AE5"/>
    <w:rsid w:val="00B05656"/>
    <w:rsid w:val="00B05B07"/>
    <w:rsid w:val="00B073E4"/>
    <w:rsid w:val="00B13494"/>
    <w:rsid w:val="00B146F7"/>
    <w:rsid w:val="00B152E6"/>
    <w:rsid w:val="00B1623A"/>
    <w:rsid w:val="00B207B6"/>
    <w:rsid w:val="00B24533"/>
    <w:rsid w:val="00B274D4"/>
    <w:rsid w:val="00B300F7"/>
    <w:rsid w:val="00B301CC"/>
    <w:rsid w:val="00B32CE0"/>
    <w:rsid w:val="00B36C89"/>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5BFA"/>
    <w:rsid w:val="00B956EE"/>
    <w:rsid w:val="00B95818"/>
    <w:rsid w:val="00B972E4"/>
    <w:rsid w:val="00B97484"/>
    <w:rsid w:val="00BA0A49"/>
    <w:rsid w:val="00BA0CF2"/>
    <w:rsid w:val="00BA7969"/>
    <w:rsid w:val="00BB35BD"/>
    <w:rsid w:val="00BB3E00"/>
    <w:rsid w:val="00BB43CD"/>
    <w:rsid w:val="00BB64DA"/>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295E"/>
    <w:rsid w:val="00C54530"/>
    <w:rsid w:val="00C54FCC"/>
    <w:rsid w:val="00C562F1"/>
    <w:rsid w:val="00C57928"/>
    <w:rsid w:val="00C57B99"/>
    <w:rsid w:val="00C6127B"/>
    <w:rsid w:val="00C63EE2"/>
    <w:rsid w:val="00C648A3"/>
    <w:rsid w:val="00C64996"/>
    <w:rsid w:val="00C661FE"/>
    <w:rsid w:val="00C717B8"/>
    <w:rsid w:val="00C743D7"/>
    <w:rsid w:val="00C7589D"/>
    <w:rsid w:val="00C76091"/>
    <w:rsid w:val="00C80F3C"/>
    <w:rsid w:val="00C81101"/>
    <w:rsid w:val="00C8174A"/>
    <w:rsid w:val="00C81EE4"/>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1C1E"/>
    <w:rsid w:val="00CB7006"/>
    <w:rsid w:val="00CC16B9"/>
    <w:rsid w:val="00CC40AB"/>
    <w:rsid w:val="00CD69C5"/>
    <w:rsid w:val="00CE043C"/>
    <w:rsid w:val="00CE3D62"/>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8D4"/>
    <w:rsid w:val="00D23AB9"/>
    <w:rsid w:val="00D2416F"/>
    <w:rsid w:val="00D242AA"/>
    <w:rsid w:val="00D24AE3"/>
    <w:rsid w:val="00D35A05"/>
    <w:rsid w:val="00D363EB"/>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5DAD"/>
    <w:rsid w:val="00D86B13"/>
    <w:rsid w:val="00D87AE1"/>
    <w:rsid w:val="00D902C0"/>
    <w:rsid w:val="00D922FF"/>
    <w:rsid w:val="00DA10C4"/>
    <w:rsid w:val="00DA25AB"/>
    <w:rsid w:val="00DA3E3B"/>
    <w:rsid w:val="00DA521A"/>
    <w:rsid w:val="00DA550E"/>
    <w:rsid w:val="00DA72DD"/>
    <w:rsid w:val="00DA7885"/>
    <w:rsid w:val="00DB10DD"/>
    <w:rsid w:val="00DB1607"/>
    <w:rsid w:val="00DB16A9"/>
    <w:rsid w:val="00DB2D3C"/>
    <w:rsid w:val="00DB40EF"/>
    <w:rsid w:val="00DB479A"/>
    <w:rsid w:val="00DB618F"/>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2062"/>
    <w:rsid w:val="00E42745"/>
    <w:rsid w:val="00E43995"/>
    <w:rsid w:val="00E44162"/>
    <w:rsid w:val="00E50382"/>
    <w:rsid w:val="00E505AA"/>
    <w:rsid w:val="00E53E85"/>
    <w:rsid w:val="00E548A6"/>
    <w:rsid w:val="00E55320"/>
    <w:rsid w:val="00E559CE"/>
    <w:rsid w:val="00E566DF"/>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7DA3"/>
    <w:rsid w:val="00E927A5"/>
    <w:rsid w:val="00E92B84"/>
    <w:rsid w:val="00E9341F"/>
    <w:rsid w:val="00E95231"/>
    <w:rsid w:val="00E9744F"/>
    <w:rsid w:val="00E976A8"/>
    <w:rsid w:val="00EA272F"/>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F2146"/>
    <w:rsid w:val="00EF2473"/>
    <w:rsid w:val="00EF46AB"/>
    <w:rsid w:val="00EF51CF"/>
    <w:rsid w:val="00F017C5"/>
    <w:rsid w:val="00F03378"/>
    <w:rsid w:val="00F0356F"/>
    <w:rsid w:val="00F05907"/>
    <w:rsid w:val="00F150F9"/>
    <w:rsid w:val="00F20A56"/>
    <w:rsid w:val="00F21285"/>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754"/>
    <w:rsid w:val="00F63F26"/>
    <w:rsid w:val="00F64DC1"/>
    <w:rsid w:val="00F711FB"/>
    <w:rsid w:val="00F741C2"/>
    <w:rsid w:val="00F806CA"/>
    <w:rsid w:val="00F84372"/>
    <w:rsid w:val="00F86904"/>
    <w:rsid w:val="00F949E9"/>
    <w:rsid w:val="00F96328"/>
    <w:rsid w:val="00F96500"/>
    <w:rsid w:val="00F97E54"/>
    <w:rsid w:val="00FA2D9D"/>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mesto-albrechtice.cz" TargetMode="Externa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11822</Words>
  <Characters>69751</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81411</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Marcel Pobořil</cp:lastModifiedBy>
  <cp:revision>18</cp:revision>
  <cp:lastPrinted>2016-06-15T13:30:00Z</cp:lastPrinted>
  <dcterms:created xsi:type="dcterms:W3CDTF">2025-08-15T11:36:00Z</dcterms:created>
  <dcterms:modified xsi:type="dcterms:W3CDTF">2026-03-02T17:09:00Z</dcterms:modified>
</cp:coreProperties>
</file>