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305B91D4" w:rsidR="002D59A0" w:rsidRPr="001611DF" w:rsidRDefault="009165A1" w:rsidP="00BB3E00">
      <w:pPr>
        <w:jc w:val="center"/>
        <w:rPr>
          <w:rFonts w:ascii="Calibri" w:hAnsi="Calibri"/>
          <w:b/>
        </w:rPr>
      </w:pPr>
      <w:r w:rsidRPr="009165A1">
        <w:rPr>
          <w:rFonts w:ascii="Calibri" w:hAnsi="Calibri"/>
          <w:b/>
          <w:bCs/>
        </w:rPr>
        <w:t xml:space="preserve">Část 2 – Obnova místních komunikací – </w:t>
      </w:r>
      <w:proofErr w:type="gramStart"/>
      <w:r w:rsidRPr="009165A1">
        <w:rPr>
          <w:rFonts w:ascii="Calibri" w:hAnsi="Calibri"/>
          <w:b/>
          <w:bCs/>
        </w:rPr>
        <w:t>Hynčice - Dlouhá</w:t>
      </w:r>
      <w:proofErr w:type="gramEnd"/>
      <w:r w:rsidRPr="009165A1">
        <w:rPr>
          <w:rFonts w:ascii="Calibri" w:hAnsi="Calibri"/>
          <w:b/>
          <w:bCs/>
        </w:rPr>
        <w:t xml:space="preserve"> voda</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6EE0547C"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9165A1">
        <w:rPr>
          <w:rFonts w:ascii="Calibri" w:hAnsi="Calibri"/>
          <w:sz w:val="22"/>
          <w:szCs w:val="22"/>
        </w:rPr>
        <w:t xml:space="preserve">Město </w:t>
      </w:r>
      <w:proofErr w:type="spellStart"/>
      <w:r w:rsidRPr="009165A1">
        <w:rPr>
          <w:rFonts w:ascii="Calibri" w:hAnsi="Calibri"/>
          <w:sz w:val="22"/>
          <w:szCs w:val="22"/>
        </w:rPr>
        <w:t>Město</w:t>
      </w:r>
      <w:proofErr w:type="spellEnd"/>
      <w:r w:rsidRPr="009165A1">
        <w:rPr>
          <w:rFonts w:ascii="Calibri" w:hAnsi="Calibri"/>
          <w:sz w:val="22"/>
          <w:szCs w:val="22"/>
        </w:rPr>
        <w:t xml:space="preserve"> Albrechtice</w:t>
      </w:r>
      <w:r w:rsidR="005F785F" w:rsidRPr="009165A1">
        <w:rPr>
          <w:rFonts w:ascii="Calibri" w:hAnsi="Calibri"/>
          <w:sz w:val="22"/>
          <w:szCs w:val="22"/>
        </w:rPr>
        <w:t xml:space="preserve">, </w:t>
      </w:r>
      <w:r w:rsidR="000C035C" w:rsidRPr="009165A1">
        <w:rPr>
          <w:rFonts w:ascii="Calibri" w:hAnsi="Calibri"/>
          <w:sz w:val="22"/>
          <w:szCs w:val="22"/>
        </w:rPr>
        <w:t xml:space="preserve">jako zadavatel veřejné zakázky </w:t>
      </w:r>
      <w:r w:rsidR="00EB0F39" w:rsidRPr="009165A1">
        <w:rPr>
          <w:rFonts w:ascii="Calibri" w:hAnsi="Calibri"/>
          <w:sz w:val="22"/>
          <w:szCs w:val="22"/>
        </w:rPr>
        <w:t>s</w:t>
      </w:r>
      <w:r w:rsidR="006A7A1F" w:rsidRPr="009165A1">
        <w:rPr>
          <w:rFonts w:ascii="Calibri" w:hAnsi="Calibri"/>
          <w:sz w:val="22"/>
          <w:szCs w:val="22"/>
        </w:rPr>
        <w:t> </w:t>
      </w:r>
      <w:r w:rsidR="00EB0F39" w:rsidRPr="009165A1">
        <w:rPr>
          <w:rFonts w:ascii="Calibri" w:hAnsi="Calibri"/>
          <w:sz w:val="22"/>
          <w:szCs w:val="22"/>
        </w:rPr>
        <w:t>názvem</w:t>
      </w:r>
      <w:r w:rsidR="006A7A1F" w:rsidRPr="009165A1">
        <w:rPr>
          <w:rFonts w:ascii="Calibri" w:hAnsi="Calibri"/>
          <w:sz w:val="22"/>
          <w:szCs w:val="22"/>
        </w:rPr>
        <w:t xml:space="preserve"> </w:t>
      </w:r>
      <w:r w:rsidR="00BB3E00" w:rsidRPr="009165A1">
        <w:rPr>
          <w:rFonts w:ascii="Calibri" w:hAnsi="Calibri"/>
          <w:sz w:val="22"/>
          <w:szCs w:val="22"/>
        </w:rPr>
        <w:t>„</w:t>
      </w:r>
      <w:r w:rsidR="00981750" w:rsidRPr="00D85DAD">
        <w:rPr>
          <w:rFonts w:ascii="Calibri" w:hAnsi="Calibri"/>
          <w:b/>
          <w:bCs/>
          <w:sz w:val="22"/>
          <w:szCs w:val="22"/>
        </w:rPr>
        <w:t>Obnova místních komunikací po povodni ve Městě Albrechticích – I. etapa</w:t>
      </w:r>
      <w:r w:rsidR="00981750">
        <w:rPr>
          <w:rFonts w:ascii="Calibri" w:hAnsi="Calibri"/>
          <w:b/>
          <w:bCs/>
          <w:sz w:val="22"/>
          <w:szCs w:val="22"/>
        </w:rPr>
        <w:t xml:space="preserve"> – část 3</w:t>
      </w:r>
      <w:r w:rsidR="000C035C" w:rsidRPr="009165A1">
        <w:rPr>
          <w:rFonts w:ascii="Calibri" w:hAnsi="Calibri"/>
          <w:sz w:val="22"/>
          <w:szCs w:val="22"/>
        </w:rPr>
        <w:t>“</w:t>
      </w:r>
      <w:r w:rsidR="003B5E59" w:rsidRPr="009165A1">
        <w:rPr>
          <w:rFonts w:ascii="Calibri" w:hAnsi="Calibri"/>
          <w:bCs/>
          <w:color w:val="000000"/>
          <w:sz w:val="22"/>
          <w:szCs w:val="22"/>
          <w:shd w:val="clear" w:color="auto" w:fill="FFFFFF"/>
        </w:rPr>
        <w:t>,</w:t>
      </w:r>
      <w:r w:rsidR="000C035C" w:rsidRPr="009165A1">
        <w:rPr>
          <w:rFonts w:ascii="Calibri" w:hAnsi="Calibri"/>
          <w:sz w:val="22"/>
          <w:szCs w:val="22"/>
        </w:rPr>
        <w:t xml:space="preserve"> rozhodl</w:t>
      </w:r>
      <w:r w:rsidRPr="009165A1">
        <w:rPr>
          <w:rFonts w:ascii="Calibri" w:hAnsi="Calibri"/>
          <w:sz w:val="22"/>
          <w:szCs w:val="22"/>
        </w:rPr>
        <w:t>o</w:t>
      </w:r>
      <w:r w:rsidR="0055142D" w:rsidRPr="009165A1">
        <w:rPr>
          <w:rFonts w:ascii="Calibri" w:hAnsi="Calibri"/>
          <w:sz w:val="22"/>
          <w:szCs w:val="22"/>
        </w:rPr>
        <w:t xml:space="preserve"> </w:t>
      </w:r>
      <w:r w:rsidR="000C035C" w:rsidRPr="009165A1">
        <w:rPr>
          <w:rFonts w:ascii="Calibri" w:hAnsi="Calibri"/>
          <w:sz w:val="22"/>
          <w:szCs w:val="22"/>
        </w:rPr>
        <w:t>o přidělení</w:t>
      </w:r>
      <w:r w:rsidR="005A20B1" w:rsidRPr="009165A1">
        <w:rPr>
          <w:rFonts w:ascii="Calibri" w:hAnsi="Calibri"/>
          <w:sz w:val="22"/>
          <w:szCs w:val="22"/>
        </w:rPr>
        <w:t xml:space="preserve"> Části 1 této veřejné zakázky </w:t>
      </w:r>
      <w:r w:rsidR="005A20B1" w:rsidRPr="009165A1">
        <w:rPr>
          <w:rFonts w:ascii="Calibri" w:hAnsi="Calibri"/>
          <w:b/>
          <w:bCs/>
          <w:sz w:val="22"/>
          <w:szCs w:val="22"/>
        </w:rPr>
        <w:t>„</w:t>
      </w:r>
      <w:r w:rsidR="009165A1" w:rsidRPr="009165A1">
        <w:rPr>
          <w:rFonts w:ascii="Calibri" w:hAnsi="Calibri"/>
          <w:b/>
          <w:bCs/>
          <w:sz w:val="22"/>
          <w:szCs w:val="22"/>
        </w:rPr>
        <w:t>Část 2 – Obnova místních komunikací – Hynčice - Dlouhá voda</w:t>
      </w:r>
      <w:r w:rsidR="005A20B1" w:rsidRPr="009165A1">
        <w:rPr>
          <w:rFonts w:ascii="Calibri" w:hAnsi="Calibri"/>
          <w:b/>
          <w:bCs/>
          <w:sz w:val="22"/>
          <w:szCs w:val="22"/>
        </w:rPr>
        <w:t>“</w:t>
      </w:r>
      <w:r w:rsidR="000C035C" w:rsidRPr="009165A1">
        <w:rPr>
          <w:rFonts w:ascii="Calibri" w:hAnsi="Calibri"/>
          <w:sz w:val="22"/>
          <w:szCs w:val="22"/>
        </w:rPr>
        <w:t xml:space="preserve"> společnosti </w:t>
      </w:r>
      <w:r w:rsidR="00E9744F" w:rsidRPr="009165A1">
        <w:rPr>
          <w:rFonts w:ascii="Calibri" w:hAnsi="Calibri"/>
          <w:sz w:val="22"/>
          <w:szCs w:val="22"/>
        </w:rPr>
        <w:fldChar w:fldCharType="begin">
          <w:ffData>
            <w:name w:val="Text24"/>
            <w:enabled/>
            <w:calcOnExit w:val="0"/>
            <w:textInput/>
          </w:ffData>
        </w:fldChar>
      </w:r>
      <w:bookmarkStart w:id="13" w:name="Text24"/>
      <w:r w:rsidR="00E9744F" w:rsidRPr="009165A1">
        <w:rPr>
          <w:rFonts w:ascii="Calibri" w:hAnsi="Calibri"/>
          <w:sz w:val="22"/>
          <w:szCs w:val="22"/>
        </w:rPr>
        <w:instrText xml:space="preserve"> FORMTEXT </w:instrText>
      </w:r>
      <w:r w:rsidR="00E9744F" w:rsidRPr="009165A1">
        <w:rPr>
          <w:rFonts w:ascii="Calibri" w:hAnsi="Calibri"/>
          <w:sz w:val="22"/>
          <w:szCs w:val="22"/>
        </w:rPr>
      </w:r>
      <w:r w:rsidR="00E9744F" w:rsidRPr="009165A1">
        <w:rPr>
          <w:rFonts w:ascii="Calibri" w:hAnsi="Calibri"/>
          <w:sz w:val="22"/>
          <w:szCs w:val="22"/>
        </w:rPr>
        <w:fldChar w:fldCharType="separate"/>
      </w:r>
      <w:r w:rsidR="00E9744F" w:rsidRPr="009165A1">
        <w:rPr>
          <w:rFonts w:ascii="Calibri" w:hAnsi="Calibri"/>
          <w:noProof/>
          <w:sz w:val="22"/>
          <w:szCs w:val="22"/>
        </w:rPr>
        <w:t> </w:t>
      </w:r>
      <w:r w:rsidR="00E9744F" w:rsidRPr="009165A1">
        <w:rPr>
          <w:rFonts w:ascii="Calibri" w:hAnsi="Calibri"/>
          <w:noProof/>
          <w:sz w:val="22"/>
          <w:szCs w:val="22"/>
        </w:rPr>
        <w:t> </w:t>
      </w:r>
      <w:r w:rsidR="00E9744F" w:rsidRPr="009165A1">
        <w:rPr>
          <w:rFonts w:ascii="Calibri" w:hAnsi="Calibri"/>
          <w:noProof/>
          <w:sz w:val="22"/>
          <w:szCs w:val="22"/>
        </w:rPr>
        <w:t> </w:t>
      </w:r>
      <w:r w:rsidR="00E9744F" w:rsidRPr="009165A1">
        <w:rPr>
          <w:rFonts w:ascii="Calibri" w:hAnsi="Calibri"/>
          <w:noProof/>
          <w:sz w:val="22"/>
          <w:szCs w:val="22"/>
        </w:rPr>
        <w:t> </w:t>
      </w:r>
      <w:r w:rsidR="00E9744F" w:rsidRPr="009165A1">
        <w:rPr>
          <w:rFonts w:ascii="Calibri" w:hAnsi="Calibri"/>
          <w:noProof/>
          <w:sz w:val="22"/>
          <w:szCs w:val="22"/>
        </w:rPr>
        <w:t> </w:t>
      </w:r>
      <w:r w:rsidR="00E9744F" w:rsidRPr="009165A1">
        <w:rPr>
          <w:rFonts w:ascii="Calibri" w:hAnsi="Calibri"/>
          <w:sz w:val="22"/>
          <w:szCs w:val="22"/>
        </w:rPr>
        <w:fldChar w:fldCharType="end"/>
      </w:r>
      <w:bookmarkEnd w:id="13"/>
      <w:r w:rsidR="00E9744F" w:rsidRPr="009165A1">
        <w:rPr>
          <w:rFonts w:ascii="Calibri" w:hAnsi="Calibri"/>
          <w:sz w:val="22"/>
          <w:szCs w:val="22"/>
        </w:rPr>
        <w:t xml:space="preserve"> </w:t>
      </w:r>
      <w:r w:rsidR="000C035C" w:rsidRPr="009165A1">
        <w:rPr>
          <w:rFonts w:ascii="Calibri" w:hAnsi="Calibri"/>
          <w:sz w:val="22"/>
          <w:szCs w:val="22"/>
        </w:rPr>
        <w:t xml:space="preserve">jako </w:t>
      </w:r>
      <w:r w:rsidR="0061197F" w:rsidRPr="009165A1">
        <w:rPr>
          <w:rFonts w:ascii="Calibri" w:hAnsi="Calibri"/>
          <w:sz w:val="22"/>
          <w:szCs w:val="22"/>
        </w:rPr>
        <w:t>vybranému dodavateli</w:t>
      </w:r>
      <w:r w:rsidR="000C035C" w:rsidRPr="009165A1">
        <w:rPr>
          <w:rFonts w:ascii="Calibri" w:hAnsi="Calibri"/>
          <w:sz w:val="22"/>
          <w:szCs w:val="22"/>
        </w:rPr>
        <w:t xml:space="preserve"> a s ohledem na tuto skutečnost a na podmínky nabídnuté vybraným </w:t>
      </w:r>
      <w:r w:rsidR="0061197F" w:rsidRPr="009165A1">
        <w:rPr>
          <w:rFonts w:ascii="Calibri" w:hAnsi="Calibri"/>
          <w:sz w:val="22"/>
          <w:szCs w:val="22"/>
        </w:rPr>
        <w:t xml:space="preserve">dodavatelem </w:t>
      </w:r>
      <w:r w:rsidR="000C035C" w:rsidRPr="009165A1">
        <w:rPr>
          <w:rFonts w:ascii="Calibri" w:hAnsi="Calibri"/>
          <w:sz w:val="22"/>
          <w:szCs w:val="22"/>
        </w:rPr>
        <w:t>se objednatel a zhotovitel jako smluvní strany (dále ve smlouvě pak jako „smluvní strany“), rozh</w:t>
      </w:r>
      <w:r w:rsidR="00EA4BBB" w:rsidRPr="009165A1">
        <w:rPr>
          <w:rFonts w:ascii="Calibri" w:hAnsi="Calibri"/>
          <w:sz w:val="22"/>
          <w:szCs w:val="22"/>
        </w:rPr>
        <w:t>odly níže</w:t>
      </w:r>
      <w:r w:rsidR="00EA4BBB" w:rsidRPr="00DD340F">
        <w:rPr>
          <w:rFonts w:ascii="Calibri" w:hAnsi="Calibri"/>
          <w:sz w:val="22"/>
          <w:szCs w:val="22"/>
        </w:rPr>
        <w:t xml:space="preserv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3212DF7" w:rsidR="001E3226" w:rsidRPr="009165A1"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E92B84" w:rsidRPr="00DD340F">
        <w:rPr>
          <w:rFonts w:ascii="Calibri" w:hAnsi="Calibri"/>
          <w:sz w:val="22"/>
          <w:szCs w:val="22"/>
        </w:rPr>
        <w:t>ých</w:t>
      </w:r>
      <w:r w:rsidR="00E42745" w:rsidRPr="00DD340F">
        <w:rPr>
          <w:rFonts w:ascii="Calibri" w:hAnsi="Calibri"/>
          <w:sz w:val="22"/>
          <w:szCs w:val="22"/>
        </w:rPr>
        <w:t xml:space="preserve"> </w:t>
      </w:r>
      <w:r w:rsidR="000C035C" w:rsidRPr="00DD340F">
        <w:rPr>
          <w:rFonts w:ascii="Calibri" w:hAnsi="Calibri"/>
          <w:sz w:val="22"/>
          <w:szCs w:val="22"/>
        </w:rPr>
        <w:t>dokumentac</w:t>
      </w:r>
      <w:r w:rsidR="00E92B84" w:rsidRPr="00DD340F">
        <w:rPr>
          <w:rFonts w:ascii="Calibri" w:hAnsi="Calibri"/>
          <w:sz w:val="22"/>
          <w:szCs w:val="22"/>
        </w:rPr>
        <w:t>í</w:t>
      </w:r>
      <w:r w:rsidR="00494932" w:rsidRPr="00DD340F">
        <w:rPr>
          <w:rFonts w:ascii="Calibri" w:hAnsi="Calibri"/>
          <w:sz w:val="22"/>
          <w:szCs w:val="22"/>
        </w:rPr>
        <w:t>ch</w:t>
      </w:r>
      <w:r w:rsidR="000C035C" w:rsidRPr="00DD340F">
        <w:rPr>
          <w:rFonts w:ascii="Calibri" w:hAnsi="Calibri"/>
          <w:sz w:val="22"/>
          <w:szCs w:val="22"/>
        </w:rPr>
        <w:t xml:space="preserve"> citovan</w:t>
      </w:r>
      <w:r w:rsidR="00E92B84" w:rsidRPr="00DD340F">
        <w:rPr>
          <w:rFonts w:ascii="Calibri" w:hAnsi="Calibri"/>
          <w:sz w:val="22"/>
          <w:szCs w:val="22"/>
        </w:rPr>
        <w:t>ých</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w:t>
      </w:r>
      <w:r w:rsidR="008A126A" w:rsidRPr="009165A1">
        <w:rPr>
          <w:rFonts w:ascii="Calibri" w:hAnsi="Calibri"/>
          <w:sz w:val="22"/>
          <w:szCs w:val="22"/>
        </w:rPr>
        <w:t>článku smlouvy</w:t>
      </w:r>
      <w:r w:rsidR="00494932" w:rsidRPr="009165A1">
        <w:rPr>
          <w:rFonts w:ascii="Calibri" w:hAnsi="Calibri"/>
          <w:sz w:val="22"/>
          <w:szCs w:val="22"/>
        </w:rPr>
        <w:t xml:space="preserve"> dílo (</w:t>
      </w:r>
      <w:r w:rsidR="00494932" w:rsidRPr="009165A1">
        <w:rPr>
          <w:rFonts w:ascii="Calibri" w:hAnsi="Calibri"/>
          <w:i/>
          <w:sz w:val="22"/>
          <w:szCs w:val="22"/>
        </w:rPr>
        <w:t>dále jen „dílo“</w:t>
      </w:r>
      <w:r w:rsidR="00494932" w:rsidRPr="009165A1">
        <w:rPr>
          <w:rFonts w:ascii="Calibri" w:hAnsi="Calibri"/>
          <w:sz w:val="22"/>
          <w:szCs w:val="22"/>
        </w:rPr>
        <w:t>)</w:t>
      </w:r>
      <w:r w:rsidRPr="009165A1">
        <w:rPr>
          <w:rFonts w:ascii="Calibri" w:hAnsi="Calibri"/>
          <w:sz w:val="22"/>
          <w:szCs w:val="22"/>
        </w:rPr>
        <w:t>. O</w:t>
      </w:r>
      <w:r w:rsidR="000C035C" w:rsidRPr="009165A1">
        <w:rPr>
          <w:rFonts w:ascii="Calibri" w:hAnsi="Calibri"/>
          <w:sz w:val="22"/>
          <w:szCs w:val="22"/>
        </w:rPr>
        <w:t>bjednatel</w:t>
      </w:r>
      <w:r w:rsidRPr="009165A1">
        <w:rPr>
          <w:rFonts w:ascii="Calibri" w:hAnsi="Calibri"/>
          <w:sz w:val="22"/>
          <w:szCs w:val="22"/>
        </w:rPr>
        <w:t xml:space="preserve"> se zavazuje</w:t>
      </w:r>
      <w:r w:rsidR="000C035C" w:rsidRPr="009165A1">
        <w:rPr>
          <w:rFonts w:ascii="Calibri" w:hAnsi="Calibri"/>
          <w:sz w:val="22"/>
          <w:szCs w:val="22"/>
        </w:rPr>
        <w:t xml:space="preserve"> za řádně </w:t>
      </w:r>
      <w:r w:rsidRPr="009165A1">
        <w:rPr>
          <w:rFonts w:ascii="Calibri" w:hAnsi="Calibri"/>
          <w:sz w:val="22"/>
          <w:szCs w:val="22"/>
        </w:rPr>
        <w:t>provedené</w:t>
      </w:r>
      <w:r w:rsidR="000C035C" w:rsidRPr="009165A1">
        <w:rPr>
          <w:rFonts w:ascii="Calibri" w:hAnsi="Calibri"/>
          <w:sz w:val="22"/>
          <w:szCs w:val="22"/>
        </w:rPr>
        <w:t xml:space="preserve"> dílo zaplatit zhotoviteli dle podmínek této smlouvy níže sjednanou cenu díla.</w:t>
      </w:r>
    </w:p>
    <w:p w14:paraId="4DA3C54E" w14:textId="6DEF0B9C" w:rsidR="008A126A" w:rsidRPr="009165A1" w:rsidRDefault="008A126A" w:rsidP="008A126A">
      <w:pPr>
        <w:numPr>
          <w:ilvl w:val="0"/>
          <w:numId w:val="3"/>
        </w:numPr>
        <w:ind w:left="284" w:hanging="284"/>
        <w:jc w:val="both"/>
        <w:rPr>
          <w:rFonts w:ascii="Calibri" w:hAnsi="Calibri"/>
          <w:sz w:val="22"/>
          <w:szCs w:val="22"/>
        </w:rPr>
      </w:pPr>
      <w:r w:rsidRPr="009165A1">
        <w:rPr>
          <w:rFonts w:ascii="Calibri" w:hAnsi="Calibri"/>
          <w:sz w:val="22"/>
          <w:szCs w:val="22"/>
        </w:rPr>
        <w:t>Předmětem díla je rekonstrukce místních komunikací v rozsahu:</w:t>
      </w:r>
    </w:p>
    <w:p w14:paraId="5E17EA42" w14:textId="711C556F" w:rsidR="008A126A" w:rsidRPr="009165A1" w:rsidRDefault="009165A1" w:rsidP="005A20B1">
      <w:pPr>
        <w:pStyle w:val="Odstavecseseznamem"/>
        <w:numPr>
          <w:ilvl w:val="0"/>
          <w:numId w:val="35"/>
        </w:numPr>
        <w:adjustRightInd w:val="0"/>
        <w:spacing w:after="120" w:line="276" w:lineRule="auto"/>
        <w:ind w:left="709" w:right="255" w:hanging="425"/>
        <w:rPr>
          <w:rFonts w:ascii="Calibri" w:hAnsi="Calibri" w:cs="JohnSansTextPro"/>
          <w:sz w:val="22"/>
        </w:rPr>
      </w:pPr>
      <w:r w:rsidRPr="009165A1">
        <w:rPr>
          <w:rFonts w:ascii="Calibri" w:hAnsi="Calibri" w:cs="JohnSansTextPro"/>
          <w:sz w:val="22"/>
        </w:rPr>
        <w:t>obec Hynčice – Dlouhá voda v celkové délce 1475 m</w:t>
      </w:r>
      <w:r w:rsidR="008A126A" w:rsidRPr="009165A1">
        <w:rPr>
          <w:rFonts w:ascii="Calibri" w:hAnsi="Calibri" w:cs="JohnSansTextPro"/>
          <w:sz w:val="22"/>
        </w:rPr>
        <w:t>.</w:t>
      </w:r>
    </w:p>
    <w:p w14:paraId="68452076" w14:textId="77777777" w:rsidR="00F96328" w:rsidRPr="00406145" w:rsidRDefault="00F96328" w:rsidP="005A6406">
      <w:pPr>
        <w:numPr>
          <w:ilvl w:val="0"/>
          <w:numId w:val="3"/>
        </w:numPr>
        <w:tabs>
          <w:tab w:val="num" w:pos="284"/>
        </w:tabs>
        <w:spacing w:after="120"/>
        <w:ind w:left="284" w:hanging="284"/>
        <w:jc w:val="both"/>
        <w:rPr>
          <w:rFonts w:ascii="Calibri" w:hAnsi="Calibri"/>
          <w:sz w:val="22"/>
          <w:szCs w:val="22"/>
        </w:rPr>
      </w:pPr>
      <w:r w:rsidRPr="009165A1">
        <w:rPr>
          <w:rFonts w:ascii="Calibri" w:hAnsi="Calibri"/>
          <w:sz w:val="22"/>
          <w:szCs w:val="22"/>
        </w:rPr>
        <w:t>Řádně provedeným dílem se rozumí úplné</w:t>
      </w:r>
      <w:r w:rsidRPr="00DD340F">
        <w:rPr>
          <w:rFonts w:ascii="Calibri" w:hAnsi="Calibri"/>
          <w:sz w:val="22"/>
          <w:szCs w:val="22"/>
        </w:rPr>
        <w:t xml:space="preserve">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 xml:space="preserve">v souladu se schválenými technologickými postupy stanovenými platnými i doporučenými českými </w:t>
      </w:r>
      <w:r w:rsidR="00414703" w:rsidRPr="00406145">
        <w:rPr>
          <w:rFonts w:ascii="Calibri" w:hAnsi="Calibri"/>
          <w:sz w:val="22"/>
          <w:szCs w:val="22"/>
        </w:rPr>
        <w:t>nebo evropskými technickými normami, v souladu se současným standardem používaných technologii a postupů pro tento typ stavby tak, aby dodržel kvalitu díla</w:t>
      </w:r>
      <w:r w:rsidR="005B6B68" w:rsidRPr="00406145">
        <w:rPr>
          <w:rFonts w:ascii="Calibri" w:hAnsi="Calibri"/>
          <w:sz w:val="22"/>
          <w:szCs w:val="22"/>
        </w:rPr>
        <w:t>,</w:t>
      </w:r>
      <w:r w:rsidRPr="00406145">
        <w:rPr>
          <w:rFonts w:ascii="Calibri" w:hAnsi="Calibri"/>
          <w:sz w:val="22"/>
          <w:szCs w:val="22"/>
        </w:rPr>
        <w:t xml:space="preserve"> a které bylo objednatelem převzato bez výhrad, tzn., že dílo je bezvadné.</w:t>
      </w:r>
    </w:p>
    <w:p w14:paraId="3EFB463A" w14:textId="1B972FE1" w:rsidR="007E35F1" w:rsidRPr="00406145"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406145">
        <w:rPr>
          <w:rFonts w:ascii="Calibri" w:hAnsi="Calibri"/>
          <w:sz w:val="22"/>
          <w:szCs w:val="22"/>
        </w:rPr>
        <w:t>Rozsah předmětu díla je</w:t>
      </w:r>
      <w:r w:rsidR="008A126A" w:rsidRPr="00406145">
        <w:rPr>
          <w:rFonts w:ascii="Calibri" w:hAnsi="Calibri"/>
          <w:sz w:val="22"/>
          <w:szCs w:val="22"/>
        </w:rPr>
        <w:t xml:space="preserve"> dále</w:t>
      </w:r>
      <w:r w:rsidRPr="00406145">
        <w:rPr>
          <w:rFonts w:ascii="Calibri" w:hAnsi="Calibri"/>
          <w:sz w:val="22"/>
          <w:szCs w:val="22"/>
        </w:rPr>
        <w:t xml:space="preserve"> konkrétně vymezen </w:t>
      </w:r>
      <w:r w:rsidR="00B77700" w:rsidRPr="00406145">
        <w:rPr>
          <w:rFonts w:ascii="Calibri" w:hAnsi="Calibri"/>
          <w:sz w:val="22"/>
          <w:szCs w:val="22"/>
        </w:rPr>
        <w:t>projektov</w:t>
      </w:r>
      <w:r w:rsidR="008A126A" w:rsidRPr="00406145">
        <w:rPr>
          <w:rFonts w:ascii="Calibri" w:hAnsi="Calibri"/>
          <w:sz w:val="22"/>
          <w:szCs w:val="22"/>
        </w:rPr>
        <w:t>ými</w:t>
      </w:r>
      <w:r w:rsidR="00567DEB" w:rsidRPr="00406145">
        <w:rPr>
          <w:rFonts w:ascii="Calibri" w:hAnsi="Calibri"/>
          <w:sz w:val="22"/>
          <w:szCs w:val="22"/>
        </w:rPr>
        <w:t xml:space="preserve"> </w:t>
      </w:r>
      <w:r w:rsidR="00490F85" w:rsidRPr="00406145">
        <w:rPr>
          <w:rFonts w:ascii="Calibri" w:hAnsi="Calibri"/>
          <w:sz w:val="22"/>
          <w:szCs w:val="22"/>
        </w:rPr>
        <w:t>dokumentac</w:t>
      </w:r>
      <w:r w:rsidR="008A126A" w:rsidRPr="00406145">
        <w:rPr>
          <w:rFonts w:ascii="Calibri" w:hAnsi="Calibri"/>
          <w:sz w:val="22"/>
          <w:szCs w:val="22"/>
        </w:rPr>
        <w:t>emi</w:t>
      </w:r>
      <w:r w:rsidR="001B7658" w:rsidRPr="00406145">
        <w:rPr>
          <w:rFonts w:ascii="Calibri" w:hAnsi="Calibri"/>
          <w:sz w:val="22"/>
          <w:szCs w:val="22"/>
        </w:rPr>
        <w:t xml:space="preserve"> </w:t>
      </w:r>
      <w:r w:rsidR="00E92B84" w:rsidRPr="00406145">
        <w:rPr>
          <w:rFonts w:ascii="Calibri" w:hAnsi="Calibri"/>
          <w:sz w:val="22"/>
          <w:szCs w:val="22"/>
        </w:rPr>
        <w:t>pro provedení stavby</w:t>
      </w:r>
      <w:r w:rsidR="008A126A" w:rsidRPr="00406145">
        <w:rPr>
          <w:rFonts w:ascii="Calibri" w:hAnsi="Calibri"/>
          <w:sz w:val="22"/>
          <w:szCs w:val="22"/>
        </w:rPr>
        <w:t xml:space="preserve"> „</w:t>
      </w:r>
      <w:r w:rsidR="00406145" w:rsidRPr="00406145">
        <w:rPr>
          <w:rFonts w:ascii="Calibri" w:hAnsi="Calibri"/>
          <w:sz w:val="22"/>
          <w:szCs w:val="22"/>
        </w:rPr>
        <w:t xml:space="preserve">Údržba komunikace v obci Hynčice, SO 103 – </w:t>
      </w:r>
      <w:proofErr w:type="spellStart"/>
      <w:r w:rsidR="00406145" w:rsidRPr="00406145">
        <w:rPr>
          <w:rFonts w:ascii="Calibri" w:hAnsi="Calibri"/>
          <w:sz w:val="22"/>
          <w:szCs w:val="22"/>
        </w:rPr>
        <w:t>Mk</w:t>
      </w:r>
      <w:proofErr w:type="spellEnd"/>
      <w:r w:rsidR="00406145" w:rsidRPr="00406145">
        <w:rPr>
          <w:rFonts w:ascii="Calibri" w:hAnsi="Calibri"/>
          <w:sz w:val="22"/>
          <w:szCs w:val="22"/>
        </w:rPr>
        <w:t xml:space="preserve"> Dlouhá voda</w:t>
      </w:r>
      <w:r w:rsidR="008A126A" w:rsidRPr="00406145">
        <w:rPr>
          <w:rFonts w:ascii="Calibri" w:hAnsi="Calibri"/>
          <w:sz w:val="22"/>
          <w:szCs w:val="22"/>
        </w:rPr>
        <w:t xml:space="preserve">“, zhotovitel VIAT, s.r.o., Lidická 700/19, 602 00 Brno, IČO: 05705398, datum 12/2024, č. zakázky PG/02/22 </w:t>
      </w:r>
      <w:r w:rsidR="00E92B84" w:rsidRPr="00406145">
        <w:rPr>
          <w:rFonts w:ascii="Calibri" w:hAnsi="Calibri"/>
          <w:sz w:val="22"/>
          <w:szCs w:val="22"/>
        </w:rPr>
        <w:t>(dále</w:t>
      </w:r>
      <w:r w:rsidR="008A126A" w:rsidRPr="00406145">
        <w:rPr>
          <w:rFonts w:ascii="Calibri" w:hAnsi="Calibri"/>
          <w:sz w:val="22"/>
          <w:szCs w:val="22"/>
        </w:rPr>
        <w:t xml:space="preserve"> souhrnně</w:t>
      </w:r>
      <w:r w:rsidR="00E92B84" w:rsidRPr="00406145">
        <w:rPr>
          <w:rFonts w:ascii="Calibri" w:hAnsi="Calibri"/>
          <w:sz w:val="22"/>
          <w:szCs w:val="22"/>
        </w:rPr>
        <w:t xml:space="preserve"> jen „projektová dokumentace“) </w:t>
      </w:r>
      <w:r w:rsidR="00732899" w:rsidRPr="00406145">
        <w:rPr>
          <w:rFonts w:ascii="Calibri" w:hAnsi="Calibri"/>
          <w:sz w:val="22"/>
          <w:szCs w:val="22"/>
        </w:rPr>
        <w:t xml:space="preserve">a </w:t>
      </w:r>
      <w:r w:rsidR="00B77700" w:rsidRPr="00406145">
        <w:rPr>
          <w:rFonts w:ascii="Calibri" w:hAnsi="Calibri"/>
          <w:sz w:val="22"/>
          <w:szCs w:val="22"/>
        </w:rPr>
        <w:t xml:space="preserve">soupisem stavebních prací, dodávek a služeb včetně výkazu výměr (dále jen </w:t>
      </w:r>
      <w:r w:rsidR="00B77700" w:rsidRPr="00406145">
        <w:rPr>
          <w:rFonts w:ascii="Calibri" w:hAnsi="Calibri"/>
          <w:i/>
          <w:sz w:val="22"/>
          <w:szCs w:val="22"/>
        </w:rPr>
        <w:t>„soupis prací“</w:t>
      </w:r>
      <w:r w:rsidR="00B77700" w:rsidRPr="00406145">
        <w:rPr>
          <w:rFonts w:ascii="Calibri" w:hAnsi="Calibri"/>
          <w:sz w:val="22"/>
          <w:szCs w:val="22"/>
        </w:rPr>
        <w:t>)</w:t>
      </w:r>
      <w:r w:rsidR="00E666D2" w:rsidRPr="00406145">
        <w:rPr>
          <w:rFonts w:ascii="Calibri" w:hAnsi="Calibri"/>
          <w:sz w:val="22"/>
          <w:szCs w:val="22"/>
        </w:rPr>
        <w:t xml:space="preserve"> </w:t>
      </w:r>
      <w:r w:rsidR="00E7120F" w:rsidRPr="00406145">
        <w:rPr>
          <w:rFonts w:ascii="Calibri" w:hAnsi="Calibri"/>
          <w:sz w:val="22"/>
          <w:szCs w:val="22"/>
        </w:rPr>
        <w:t>oc</w:t>
      </w:r>
      <w:r w:rsidR="005B6B68" w:rsidRPr="00406145">
        <w:rPr>
          <w:rFonts w:ascii="Calibri" w:hAnsi="Calibri"/>
          <w:sz w:val="22"/>
          <w:szCs w:val="22"/>
        </w:rPr>
        <w:t xml:space="preserve">eněným v nabídce zhotovitele </w:t>
      </w:r>
      <w:r w:rsidR="00E4059C" w:rsidRPr="00406145">
        <w:rPr>
          <w:rFonts w:ascii="Calibri" w:hAnsi="Calibri"/>
          <w:sz w:val="22"/>
          <w:szCs w:val="22"/>
        </w:rPr>
        <w:t>v zadávacím</w:t>
      </w:r>
      <w:r w:rsidR="008440F3" w:rsidRPr="00406145">
        <w:rPr>
          <w:rFonts w:ascii="Calibri" w:hAnsi="Calibri"/>
          <w:sz w:val="22"/>
          <w:szCs w:val="22"/>
        </w:rPr>
        <w:t xml:space="preserve"> </w:t>
      </w:r>
      <w:r w:rsidR="00E7120F" w:rsidRPr="00406145">
        <w:rPr>
          <w:rFonts w:ascii="Calibri" w:hAnsi="Calibri"/>
          <w:sz w:val="22"/>
          <w:szCs w:val="22"/>
        </w:rPr>
        <w:t>řízení a tvořícím přílohu č. 1 této smlouvy. Projektová dokumentace byla zhotoviteli poskytnuta v</w:t>
      </w:r>
      <w:r w:rsidR="005B6B68" w:rsidRPr="00406145">
        <w:rPr>
          <w:rFonts w:ascii="Calibri" w:hAnsi="Calibri"/>
          <w:sz w:val="22"/>
          <w:szCs w:val="22"/>
        </w:rPr>
        <w:t> </w:t>
      </w:r>
      <w:r w:rsidR="00E7120F" w:rsidRPr="00406145">
        <w:rPr>
          <w:rFonts w:ascii="Calibri" w:hAnsi="Calibri"/>
          <w:sz w:val="22"/>
          <w:szCs w:val="22"/>
        </w:rPr>
        <w:t>průběhu</w:t>
      </w:r>
      <w:r w:rsidR="005B6B68" w:rsidRPr="00406145">
        <w:rPr>
          <w:rFonts w:ascii="Calibri" w:hAnsi="Calibri"/>
          <w:sz w:val="22"/>
          <w:szCs w:val="22"/>
        </w:rPr>
        <w:t xml:space="preserve"> </w:t>
      </w:r>
      <w:r w:rsidR="00843B59" w:rsidRPr="00406145">
        <w:rPr>
          <w:rFonts w:ascii="Calibri" w:hAnsi="Calibri"/>
          <w:sz w:val="22"/>
          <w:szCs w:val="22"/>
        </w:rPr>
        <w:t>zadávacího</w:t>
      </w:r>
      <w:r w:rsidR="00E7120F" w:rsidRPr="00406145">
        <w:rPr>
          <w:rFonts w:ascii="Calibri" w:hAnsi="Calibri"/>
          <w:sz w:val="22"/>
          <w:szCs w:val="22"/>
        </w:rPr>
        <w:t xml:space="preserve"> řízení k předmětné veřejné zakázce</w:t>
      </w:r>
      <w:r w:rsidRPr="00406145">
        <w:rPr>
          <w:rFonts w:ascii="Calibri" w:hAnsi="Calibri"/>
          <w:sz w:val="22"/>
          <w:szCs w:val="22"/>
        </w:rPr>
        <w:t>.</w:t>
      </w:r>
      <w:r w:rsidR="00843B59" w:rsidRPr="00406145">
        <w:rPr>
          <w:sz w:val="20"/>
          <w:szCs w:val="20"/>
        </w:rPr>
        <w:t xml:space="preserve"> </w:t>
      </w:r>
      <w:r w:rsidR="00843B59" w:rsidRPr="00406145">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2AB2238C" w14:textId="77777777" w:rsidR="00CB1C1E" w:rsidRDefault="00CB1C1E" w:rsidP="00CB1C1E">
      <w:pPr>
        <w:spacing w:after="120"/>
        <w:ind w:left="357"/>
        <w:jc w:val="both"/>
        <w:rPr>
          <w:rFonts w:ascii="Calibri" w:hAnsi="Calibri"/>
          <w:sz w:val="22"/>
          <w:szCs w:val="22"/>
        </w:rPr>
      </w:pP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lastRenderedPageBreak/>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4E121A"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pro zahájení a </w:t>
      </w:r>
      <w:r w:rsidRPr="004E121A">
        <w:rPr>
          <w:rFonts w:ascii="Calibri" w:hAnsi="Calibri"/>
          <w:sz w:val="22"/>
          <w:szCs w:val="22"/>
        </w:rPr>
        <w:t>dokončení díla:</w:t>
      </w:r>
    </w:p>
    <w:p w14:paraId="0C667463" w14:textId="6B4D051E" w:rsidR="00EF51CF" w:rsidRPr="004E121A" w:rsidRDefault="001329CE" w:rsidP="00DF1D0D">
      <w:pPr>
        <w:numPr>
          <w:ilvl w:val="0"/>
          <w:numId w:val="18"/>
        </w:numPr>
        <w:spacing w:after="120"/>
        <w:jc w:val="both"/>
        <w:rPr>
          <w:rFonts w:ascii="Calibri" w:hAnsi="Calibri"/>
          <w:sz w:val="22"/>
          <w:szCs w:val="22"/>
        </w:rPr>
      </w:pPr>
      <w:r w:rsidRPr="004E121A">
        <w:rPr>
          <w:rFonts w:ascii="Calibri" w:hAnsi="Calibri"/>
          <w:b/>
          <w:sz w:val="22"/>
          <w:szCs w:val="22"/>
        </w:rPr>
        <w:t xml:space="preserve">Zhotovitel se zavazuje převzít staveniště </w:t>
      </w:r>
      <w:r w:rsidR="00760E62" w:rsidRPr="004E121A">
        <w:rPr>
          <w:rFonts w:ascii="Calibri" w:hAnsi="Calibri"/>
          <w:b/>
          <w:sz w:val="22"/>
          <w:szCs w:val="22"/>
        </w:rPr>
        <w:t xml:space="preserve">nejpozději </w:t>
      </w:r>
      <w:r w:rsidRPr="004E121A">
        <w:rPr>
          <w:rFonts w:ascii="Calibri" w:hAnsi="Calibri"/>
          <w:b/>
          <w:sz w:val="22"/>
          <w:szCs w:val="22"/>
        </w:rPr>
        <w:t xml:space="preserve">do </w:t>
      </w:r>
      <w:r w:rsidR="005612C5" w:rsidRPr="004E121A">
        <w:rPr>
          <w:rFonts w:ascii="Calibri" w:hAnsi="Calibri"/>
          <w:b/>
          <w:sz w:val="22"/>
          <w:szCs w:val="22"/>
        </w:rPr>
        <w:t>10</w:t>
      </w:r>
      <w:r w:rsidRPr="004E121A">
        <w:rPr>
          <w:rFonts w:ascii="Calibri" w:hAnsi="Calibri"/>
          <w:b/>
          <w:sz w:val="22"/>
          <w:szCs w:val="22"/>
        </w:rPr>
        <w:t xml:space="preserve"> pracovních dnů ode dne </w:t>
      </w:r>
      <w:r w:rsidR="004356C4" w:rsidRPr="004E121A">
        <w:rPr>
          <w:rFonts w:ascii="Calibri" w:hAnsi="Calibri"/>
          <w:b/>
          <w:sz w:val="22"/>
          <w:szCs w:val="22"/>
        </w:rPr>
        <w:t>nabytí účinnosti</w:t>
      </w:r>
      <w:r w:rsidRPr="004E121A">
        <w:rPr>
          <w:rFonts w:ascii="Calibri" w:hAnsi="Calibri"/>
          <w:b/>
          <w:sz w:val="22"/>
          <w:szCs w:val="22"/>
        </w:rPr>
        <w:t xml:space="preserve"> této smlouvy, pokud se smluvní strany nedohodnou jinak. </w:t>
      </w:r>
    </w:p>
    <w:p w14:paraId="518BBF7F" w14:textId="6D8D312C" w:rsidR="005673B1" w:rsidRPr="004E121A" w:rsidRDefault="001032B1" w:rsidP="00DF1D0D">
      <w:pPr>
        <w:numPr>
          <w:ilvl w:val="0"/>
          <w:numId w:val="18"/>
        </w:numPr>
        <w:spacing w:after="120"/>
        <w:jc w:val="both"/>
        <w:rPr>
          <w:rFonts w:ascii="Calibri" w:hAnsi="Calibri"/>
          <w:sz w:val="22"/>
          <w:szCs w:val="22"/>
        </w:rPr>
      </w:pPr>
      <w:r w:rsidRPr="004E121A">
        <w:rPr>
          <w:rFonts w:ascii="Calibri" w:hAnsi="Calibri"/>
          <w:b/>
          <w:sz w:val="22"/>
          <w:szCs w:val="22"/>
        </w:rPr>
        <w:t xml:space="preserve">Zahájení plnění předmětu díla – </w:t>
      </w:r>
      <w:r w:rsidR="003D0AC1" w:rsidRPr="004E121A">
        <w:rPr>
          <w:rFonts w:ascii="Calibri" w:hAnsi="Calibri"/>
          <w:b/>
          <w:sz w:val="22"/>
          <w:szCs w:val="22"/>
        </w:rPr>
        <w:t xml:space="preserve">fyzickým </w:t>
      </w:r>
      <w:r w:rsidR="000C035C" w:rsidRPr="004E121A">
        <w:rPr>
          <w:rFonts w:ascii="Calibri" w:hAnsi="Calibri"/>
          <w:b/>
          <w:sz w:val="22"/>
          <w:szCs w:val="22"/>
        </w:rPr>
        <w:t>předání</w:t>
      </w:r>
      <w:r w:rsidR="008264CA" w:rsidRPr="004E121A">
        <w:rPr>
          <w:rFonts w:ascii="Calibri" w:hAnsi="Calibri"/>
          <w:b/>
          <w:sz w:val="22"/>
          <w:szCs w:val="22"/>
        </w:rPr>
        <w:t>m</w:t>
      </w:r>
      <w:r w:rsidR="000C035C" w:rsidRPr="004E121A">
        <w:rPr>
          <w:rFonts w:ascii="Calibri" w:hAnsi="Calibri"/>
          <w:b/>
          <w:sz w:val="22"/>
          <w:szCs w:val="22"/>
        </w:rPr>
        <w:t xml:space="preserve"> staveniště</w:t>
      </w:r>
      <w:r w:rsidR="00E7120F" w:rsidRPr="004E121A">
        <w:rPr>
          <w:rFonts w:ascii="Calibri" w:hAnsi="Calibri"/>
          <w:b/>
          <w:sz w:val="22"/>
          <w:szCs w:val="22"/>
        </w:rPr>
        <w:t xml:space="preserve"> </w:t>
      </w:r>
      <w:r w:rsidR="003D0AC1" w:rsidRPr="004E121A">
        <w:rPr>
          <w:rFonts w:ascii="Calibri" w:hAnsi="Calibri"/>
          <w:b/>
          <w:sz w:val="22"/>
          <w:szCs w:val="22"/>
        </w:rPr>
        <w:t>zápisem do stavebního deníku</w:t>
      </w:r>
      <w:r w:rsidR="000C035C" w:rsidRPr="004E121A">
        <w:rPr>
          <w:rFonts w:ascii="Calibri" w:hAnsi="Calibri"/>
          <w:sz w:val="22"/>
          <w:szCs w:val="22"/>
        </w:rPr>
        <w:t xml:space="preserve">. Pokud nebude staveniště předáno, nemůže se zhotovitel domáhat plnění </w:t>
      </w:r>
      <w:r w:rsidR="00E84DAD" w:rsidRPr="004E121A">
        <w:rPr>
          <w:rFonts w:ascii="Calibri" w:hAnsi="Calibri"/>
          <w:sz w:val="22"/>
          <w:szCs w:val="22"/>
        </w:rPr>
        <w:t>ze smlouvy</w:t>
      </w:r>
      <w:r w:rsidR="000C035C" w:rsidRPr="004E121A">
        <w:rPr>
          <w:rFonts w:ascii="Calibri" w:hAnsi="Calibri"/>
          <w:sz w:val="22"/>
          <w:szCs w:val="22"/>
        </w:rPr>
        <w:t xml:space="preserve">. </w:t>
      </w:r>
      <w:r w:rsidR="001329CE" w:rsidRPr="004E121A">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4E121A">
        <w:rPr>
          <w:rFonts w:ascii="Calibri" w:hAnsi="Calibri"/>
          <w:sz w:val="22"/>
          <w:szCs w:val="22"/>
        </w:rPr>
        <w:t xml:space="preserve"> </w:t>
      </w:r>
      <w:r w:rsidR="00AA5E83" w:rsidRPr="004E121A">
        <w:rPr>
          <w:rFonts w:ascii="Calibri" w:hAnsi="Calibri"/>
          <w:sz w:val="22"/>
          <w:szCs w:val="22"/>
        </w:rPr>
        <w:t>V zápisu dle předchozí věty bude rovněž potvrzeno předložení pojistné smlouvy zhotovitelem dle čl. VI odst. 20 této smlouvy</w:t>
      </w:r>
      <w:r w:rsidR="00DE4F28" w:rsidRPr="004E121A">
        <w:rPr>
          <w:rFonts w:ascii="Calibri" w:hAnsi="Calibri"/>
          <w:sz w:val="22"/>
          <w:szCs w:val="22"/>
        </w:rPr>
        <w:t>.</w:t>
      </w:r>
    </w:p>
    <w:p w14:paraId="793E5A8D" w14:textId="77777777" w:rsidR="000C035C" w:rsidRPr="004E121A" w:rsidRDefault="00E33C5A" w:rsidP="00DF1D0D">
      <w:pPr>
        <w:numPr>
          <w:ilvl w:val="0"/>
          <w:numId w:val="18"/>
        </w:numPr>
        <w:spacing w:after="120"/>
        <w:jc w:val="both"/>
        <w:rPr>
          <w:rFonts w:ascii="Calibri" w:hAnsi="Calibri"/>
          <w:sz w:val="22"/>
          <w:szCs w:val="22"/>
        </w:rPr>
      </w:pPr>
      <w:r w:rsidRPr="004E121A">
        <w:rPr>
          <w:rFonts w:ascii="Calibri" w:hAnsi="Calibri"/>
          <w:sz w:val="22"/>
          <w:szCs w:val="22"/>
        </w:rPr>
        <w:t xml:space="preserve">Stavební práce budou zahájeny </w:t>
      </w:r>
      <w:r w:rsidR="00C84832" w:rsidRPr="004E121A">
        <w:rPr>
          <w:rFonts w:ascii="Calibri" w:hAnsi="Calibri"/>
          <w:sz w:val="22"/>
          <w:szCs w:val="22"/>
        </w:rPr>
        <w:t xml:space="preserve">nejpozději </w:t>
      </w:r>
      <w:r w:rsidR="008D7B89" w:rsidRPr="004E121A">
        <w:rPr>
          <w:rFonts w:ascii="Calibri" w:hAnsi="Calibri"/>
          <w:b/>
          <w:sz w:val="22"/>
          <w:szCs w:val="22"/>
        </w:rPr>
        <w:t>do 5</w:t>
      </w:r>
      <w:r w:rsidR="00E7120F" w:rsidRPr="004E121A">
        <w:rPr>
          <w:rFonts w:ascii="Calibri" w:hAnsi="Calibri"/>
          <w:b/>
          <w:sz w:val="22"/>
          <w:szCs w:val="22"/>
        </w:rPr>
        <w:t xml:space="preserve"> </w:t>
      </w:r>
      <w:r w:rsidR="00FE1EDF" w:rsidRPr="004E121A">
        <w:rPr>
          <w:rFonts w:ascii="Calibri" w:hAnsi="Calibri"/>
          <w:b/>
          <w:sz w:val="22"/>
          <w:szCs w:val="22"/>
        </w:rPr>
        <w:t>pracovních</w:t>
      </w:r>
      <w:r w:rsidR="00E7120F" w:rsidRPr="004E121A">
        <w:rPr>
          <w:rFonts w:ascii="Calibri" w:hAnsi="Calibri"/>
          <w:b/>
          <w:sz w:val="22"/>
          <w:szCs w:val="22"/>
        </w:rPr>
        <w:t xml:space="preserve"> </w:t>
      </w:r>
      <w:r w:rsidRPr="004E121A">
        <w:rPr>
          <w:rFonts w:ascii="Calibri" w:hAnsi="Calibri"/>
          <w:b/>
          <w:sz w:val="22"/>
          <w:szCs w:val="22"/>
        </w:rPr>
        <w:t>dnů od předání staveniště</w:t>
      </w:r>
      <w:r w:rsidRPr="004E121A">
        <w:rPr>
          <w:rFonts w:ascii="Calibri" w:hAnsi="Calibri"/>
          <w:sz w:val="22"/>
          <w:szCs w:val="22"/>
        </w:rPr>
        <w:t xml:space="preserve">, nebudou-li tomu bránit </w:t>
      </w:r>
      <w:r w:rsidR="00F96328" w:rsidRPr="004E121A">
        <w:rPr>
          <w:rFonts w:ascii="Calibri" w:hAnsi="Calibri"/>
          <w:sz w:val="22"/>
          <w:szCs w:val="22"/>
        </w:rPr>
        <w:t xml:space="preserve">klimatické </w:t>
      </w:r>
      <w:r w:rsidRPr="004E121A">
        <w:rPr>
          <w:rFonts w:ascii="Calibri" w:hAnsi="Calibri"/>
          <w:sz w:val="22"/>
          <w:szCs w:val="22"/>
        </w:rPr>
        <w:t>podmínky</w:t>
      </w:r>
      <w:r w:rsidR="007F0DC9" w:rsidRPr="004E121A">
        <w:rPr>
          <w:rFonts w:ascii="Calibri" w:hAnsi="Calibri"/>
          <w:sz w:val="22"/>
          <w:szCs w:val="22"/>
        </w:rPr>
        <w:t>, nebo nebude-li smluvními stranami sjednáno jinak</w:t>
      </w:r>
      <w:r w:rsidRPr="004E121A">
        <w:rPr>
          <w:rFonts w:ascii="Calibri" w:hAnsi="Calibri"/>
          <w:sz w:val="22"/>
          <w:szCs w:val="22"/>
        </w:rPr>
        <w:t>.</w:t>
      </w:r>
    </w:p>
    <w:p w14:paraId="6824D73F" w14:textId="4E08FAA5" w:rsidR="000C035C" w:rsidRPr="004E121A" w:rsidRDefault="000C035C" w:rsidP="00DF1D0D">
      <w:pPr>
        <w:numPr>
          <w:ilvl w:val="0"/>
          <w:numId w:val="18"/>
        </w:numPr>
        <w:spacing w:after="120"/>
        <w:jc w:val="both"/>
        <w:rPr>
          <w:rFonts w:ascii="Calibri" w:hAnsi="Calibri"/>
          <w:b/>
          <w:sz w:val="22"/>
          <w:szCs w:val="22"/>
        </w:rPr>
      </w:pPr>
      <w:r w:rsidRPr="004E121A">
        <w:rPr>
          <w:rFonts w:ascii="Calibri" w:hAnsi="Calibri"/>
          <w:b/>
          <w:sz w:val="22"/>
          <w:szCs w:val="22"/>
        </w:rPr>
        <w:t>Termí</w:t>
      </w:r>
      <w:r w:rsidR="005F6C12" w:rsidRPr="004E121A">
        <w:rPr>
          <w:rFonts w:ascii="Calibri" w:hAnsi="Calibri"/>
          <w:b/>
          <w:sz w:val="22"/>
          <w:szCs w:val="22"/>
        </w:rPr>
        <w:t>n předání</w:t>
      </w:r>
      <w:r w:rsidR="00F96328" w:rsidRPr="004E121A">
        <w:rPr>
          <w:rFonts w:ascii="Calibri" w:hAnsi="Calibri"/>
          <w:b/>
          <w:sz w:val="22"/>
          <w:szCs w:val="22"/>
        </w:rPr>
        <w:t xml:space="preserve"> a převzetí</w:t>
      </w:r>
      <w:r w:rsidR="005F6C12" w:rsidRPr="004E121A">
        <w:rPr>
          <w:rFonts w:ascii="Calibri" w:hAnsi="Calibri"/>
          <w:b/>
          <w:sz w:val="22"/>
          <w:szCs w:val="22"/>
        </w:rPr>
        <w:t xml:space="preserve"> díla</w:t>
      </w:r>
      <w:r w:rsidR="00F96328" w:rsidRPr="004E121A">
        <w:rPr>
          <w:rFonts w:ascii="Calibri" w:hAnsi="Calibri"/>
          <w:b/>
          <w:sz w:val="22"/>
          <w:szCs w:val="22"/>
        </w:rPr>
        <w:t xml:space="preserve"> (provedení díla)</w:t>
      </w:r>
      <w:r w:rsidR="00D24AE3" w:rsidRPr="004E121A">
        <w:rPr>
          <w:rFonts w:ascii="Calibri" w:hAnsi="Calibri"/>
          <w:b/>
          <w:sz w:val="22"/>
          <w:szCs w:val="22"/>
        </w:rPr>
        <w:t xml:space="preserve"> –</w:t>
      </w:r>
      <w:r w:rsidR="00F51139" w:rsidRPr="004E121A">
        <w:rPr>
          <w:rFonts w:ascii="Calibri" w:hAnsi="Calibri"/>
          <w:b/>
          <w:sz w:val="22"/>
          <w:szCs w:val="22"/>
        </w:rPr>
        <w:t xml:space="preserve"> nejpozději</w:t>
      </w:r>
      <w:r w:rsidR="00D672FA" w:rsidRPr="004E121A">
        <w:rPr>
          <w:rFonts w:ascii="Calibri" w:hAnsi="Calibri"/>
          <w:sz w:val="22"/>
          <w:szCs w:val="22"/>
        </w:rPr>
        <w:t xml:space="preserve"> </w:t>
      </w:r>
      <w:r w:rsidR="00FE7233" w:rsidRPr="004E121A">
        <w:rPr>
          <w:rFonts w:ascii="Calibri" w:hAnsi="Calibri"/>
          <w:b/>
          <w:sz w:val="22"/>
          <w:szCs w:val="22"/>
        </w:rPr>
        <w:t xml:space="preserve">do </w:t>
      </w:r>
      <w:r w:rsidR="004356C4" w:rsidRPr="004E121A">
        <w:rPr>
          <w:rFonts w:ascii="Calibri" w:hAnsi="Calibri"/>
          <w:b/>
          <w:sz w:val="22"/>
          <w:szCs w:val="22"/>
        </w:rPr>
        <w:t>45</w:t>
      </w:r>
      <w:r w:rsidR="005612C5" w:rsidRPr="004E121A">
        <w:rPr>
          <w:rFonts w:ascii="Calibri" w:hAnsi="Calibri"/>
          <w:b/>
          <w:sz w:val="22"/>
          <w:szCs w:val="22"/>
        </w:rPr>
        <w:t xml:space="preserve"> kalendářních dnů</w:t>
      </w:r>
      <w:r w:rsidR="00EB0F39" w:rsidRPr="004E121A">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4E121A">
        <w:rPr>
          <w:rFonts w:ascii="Calibri" w:hAnsi="Calibri"/>
          <w:sz w:val="22"/>
          <w:szCs w:val="22"/>
        </w:rPr>
        <w:t>Objednatel</w:t>
      </w:r>
      <w:r w:rsidR="00F4446B" w:rsidRPr="004E121A">
        <w:rPr>
          <w:rFonts w:ascii="Calibri" w:hAnsi="Calibri"/>
          <w:sz w:val="22"/>
          <w:szCs w:val="22"/>
        </w:rPr>
        <w:t>, resp. TDS,</w:t>
      </w:r>
      <w:r w:rsidRPr="004E121A">
        <w:rPr>
          <w:rFonts w:ascii="Calibri" w:hAnsi="Calibri"/>
          <w:sz w:val="22"/>
          <w:szCs w:val="22"/>
        </w:rPr>
        <w:t xml:space="preserve"> je oprávněn přerušit stavební práce z důvodu nepříznivých klimatických podmínek</w:t>
      </w:r>
      <w:r w:rsidR="00F4446B" w:rsidRPr="004E121A">
        <w:rPr>
          <w:rFonts w:ascii="Calibri" w:hAnsi="Calibri"/>
          <w:sz w:val="22"/>
          <w:szCs w:val="22"/>
        </w:rPr>
        <w:t xml:space="preserve"> či</w:t>
      </w:r>
      <w:r w:rsidRPr="004E121A">
        <w:rPr>
          <w:rFonts w:ascii="Calibri" w:hAnsi="Calibri"/>
          <w:sz w:val="22"/>
          <w:szCs w:val="22"/>
        </w:rPr>
        <w:t xml:space="preserve"> z důvodu rozhodnutí jiného správního orgánu, či z jiných</w:t>
      </w:r>
      <w:r w:rsidRPr="00DD340F">
        <w:rPr>
          <w:rFonts w:ascii="Calibri" w:hAnsi="Calibri"/>
          <w:sz w:val="22"/>
          <w:szCs w:val="22"/>
        </w:rPr>
        <w:t xml:space="preserve">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73B50E3"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3DB7EE2C"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r w:rsidR="00CB1C1E">
        <w:rPr>
          <w:rFonts w:ascii="Calibri" w:hAnsi="Calibri"/>
          <w:sz w:val="22"/>
          <w:szCs w:val="22"/>
        </w:rPr>
        <w:t xml:space="preserve"> Kč </w:t>
      </w:r>
    </w:p>
    <w:p w14:paraId="2DA09FB5" w14:textId="23877954"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r w:rsidR="00CB1C1E">
        <w:rPr>
          <w:rFonts w:ascii="Calibri" w:hAnsi="Calibri"/>
          <w:sz w:val="22"/>
          <w:szCs w:val="22"/>
        </w:rPr>
        <w:t>Kč</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722C495A"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CB1C1E">
        <w:rPr>
          <w:rFonts w:ascii="Calibri" w:hAnsi="Calibri"/>
          <w:sz w:val="22"/>
          <w:szCs w:val="22"/>
        </w:rPr>
        <w:t>5</w:t>
      </w:r>
      <w:r w:rsidRPr="00DD340F">
        <w:rPr>
          <w:rFonts w:ascii="Calibri" w:hAnsi="Calibri"/>
          <w:sz w:val="22"/>
          <w:szCs w:val="22"/>
        </w:rPr>
        <w:t>.000.000,-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4A1CF14C"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w:t>
      </w:r>
      <w:r w:rsidRPr="00406145">
        <w:rPr>
          <w:rFonts w:ascii="Calibri" w:hAnsi="Calibri"/>
          <w:sz w:val="22"/>
          <w:szCs w:val="22"/>
        </w:rPr>
        <w:t xml:space="preserve">uplynutí. Výše bankovní záruky za řádné plnění záručních podmínek se stanovuje ve výši </w:t>
      </w:r>
      <w:proofErr w:type="gramStart"/>
      <w:r w:rsidR="00406145" w:rsidRPr="00406145">
        <w:rPr>
          <w:rFonts w:ascii="Calibri" w:hAnsi="Calibri"/>
          <w:b/>
          <w:bCs/>
          <w:sz w:val="22"/>
          <w:szCs w:val="22"/>
        </w:rPr>
        <w:t>1.00</w:t>
      </w:r>
      <w:r w:rsidRPr="00406145">
        <w:rPr>
          <w:rFonts w:ascii="Calibri" w:hAnsi="Calibri"/>
          <w:b/>
          <w:bCs/>
          <w:sz w:val="22"/>
          <w:szCs w:val="22"/>
        </w:rPr>
        <w:t>0.000,-</w:t>
      </w:r>
      <w:proofErr w:type="gramEnd"/>
      <w:r w:rsidRPr="00406145">
        <w:rPr>
          <w:rFonts w:ascii="Calibri" w:hAnsi="Calibri"/>
          <w:b/>
          <w:bCs/>
          <w:sz w:val="22"/>
          <w:szCs w:val="22"/>
        </w:rPr>
        <w:t xml:space="preserve"> Kč</w:t>
      </w:r>
      <w:r w:rsidRPr="00406145">
        <w:rPr>
          <w:rFonts w:ascii="Calibri" w:hAnsi="Calibri"/>
          <w:sz w:val="22"/>
          <w:szCs w:val="22"/>
        </w:rPr>
        <w:t>. Objednatel</w:t>
      </w:r>
      <w:r w:rsidRPr="00DD340F">
        <w:rPr>
          <w:rFonts w:ascii="Calibri" w:hAnsi="Calibri"/>
          <w:sz w:val="22"/>
          <w:szCs w:val="22"/>
        </w:rPr>
        <w:t xml:space="preserve">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155BD364"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406145">
        <w:rPr>
          <w:rFonts w:ascii="Calibri" w:hAnsi="Calibri"/>
          <w:sz w:val="22"/>
          <w:szCs w:val="22"/>
        </w:rPr>
        <w:t>9</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210CD90F"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EA433C" w:rsidRPr="00DD340F">
        <w:rPr>
          <w:rFonts w:ascii="Calibri" w:hAnsi="Calibri"/>
          <w:sz w:val="22"/>
          <w:szCs w:val="22"/>
        </w:rPr>
        <w:t>10</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6D56EBAE"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DB10DD">
        <w:rPr>
          <w:rFonts w:ascii="Calibri" w:hAnsi="Calibri"/>
          <w:sz w:val="22"/>
          <w:szCs w:val="22"/>
        </w:rPr>
        <w:t>6</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0FA07127"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406145">
        <w:rPr>
          <w:rFonts w:ascii="Calibri" w:hAnsi="Calibri"/>
          <w:sz w:val="22"/>
          <w:szCs w:val="22"/>
        </w:rPr>
        <w:t>5</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236AFBC"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E109A2" w:rsidRPr="00DD340F">
        <w:rPr>
          <w:rFonts w:ascii="Calibri" w:hAnsi="Calibri"/>
          <w:sz w:val="22"/>
          <w:szCs w:val="22"/>
        </w:rPr>
        <w:t>2</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1AE1B139"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DB10DD">
        <w:rPr>
          <w:rFonts w:ascii="Calibri" w:hAnsi="Calibri"/>
          <w:sz w:val="22"/>
          <w:szCs w:val="22"/>
        </w:rPr>
        <w:t>4</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57BAE8F7"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E109A2" w:rsidRPr="00DD340F">
        <w:rPr>
          <w:rFonts w:ascii="Calibri" w:hAnsi="Calibri"/>
          <w:sz w:val="22"/>
          <w:szCs w:val="22"/>
        </w:rPr>
        <w:t>10</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04467189"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406145">
        <w:rPr>
          <w:rFonts w:ascii="Calibri" w:hAnsi="Calibri"/>
          <w:sz w:val="22"/>
          <w:szCs w:val="22"/>
        </w:rPr>
        <w:t>10</w:t>
      </w:r>
      <w:r w:rsidR="00A62FBF" w:rsidRPr="00DD340F">
        <w:rPr>
          <w:rFonts w:ascii="Calibri" w:hAnsi="Calibri"/>
          <w:sz w:val="22"/>
          <w:szCs w:val="22"/>
        </w:rPr>
        <w:t>.000,-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3FCEB788"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DB10DD">
        <w:rPr>
          <w:rFonts w:ascii="Calibri" w:hAnsi="Calibri"/>
          <w:sz w:val="22"/>
          <w:szCs w:val="22"/>
        </w:rPr>
        <w:t>4</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23C3A707"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DB10DD">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1E8A76C2"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406145">
        <w:rPr>
          <w:rFonts w:ascii="Calibri" w:hAnsi="Calibri"/>
          <w:sz w:val="22"/>
          <w:szCs w:val="22"/>
        </w:rPr>
        <w:t>10</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0147A828"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DB10DD">
        <w:rPr>
          <w:rFonts w:ascii="Calibri" w:hAnsi="Calibri"/>
          <w:sz w:val="22"/>
          <w:szCs w:val="22"/>
        </w:rPr>
        <w:t>0</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756FE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straně na vyžádání předložit důkazy o okolnostech vyšší moci, případně umožnit osobně se přesvědčit o vzniku těchto okolností</w:t>
      </w:r>
      <w:r w:rsidR="009C1B5B" w:rsidRPr="00756FEC">
        <w:rPr>
          <w:rFonts w:ascii="Calibri" w:hAnsi="Calibri" w:cs="Calibri"/>
          <w:sz w:val="22"/>
          <w:szCs w:val="22"/>
        </w:rPr>
        <w:t>.</w:t>
      </w:r>
    </w:p>
    <w:p w14:paraId="15464904" w14:textId="77777777" w:rsidR="000C035C" w:rsidRPr="00756FEC" w:rsidRDefault="000C035C" w:rsidP="009D623A">
      <w:pPr>
        <w:pStyle w:val="Smlouva-slo"/>
        <w:tabs>
          <w:tab w:val="left" w:pos="7920"/>
        </w:tabs>
        <w:spacing w:before="0" w:after="120"/>
        <w:jc w:val="center"/>
        <w:rPr>
          <w:rFonts w:ascii="Calibri" w:hAnsi="Calibri"/>
          <w:b/>
          <w:sz w:val="22"/>
          <w:szCs w:val="22"/>
        </w:rPr>
      </w:pPr>
      <w:r w:rsidRPr="00756FEC">
        <w:rPr>
          <w:rFonts w:ascii="Calibri" w:hAnsi="Calibri"/>
          <w:b/>
          <w:sz w:val="22"/>
          <w:szCs w:val="22"/>
        </w:rPr>
        <w:t>X</w:t>
      </w:r>
      <w:r w:rsidR="00822143" w:rsidRPr="00756FEC">
        <w:rPr>
          <w:rFonts w:ascii="Calibri" w:hAnsi="Calibri"/>
          <w:b/>
          <w:sz w:val="22"/>
          <w:szCs w:val="22"/>
        </w:rPr>
        <w:t>V</w:t>
      </w:r>
      <w:r w:rsidR="00A10EE9" w:rsidRPr="00756FEC">
        <w:rPr>
          <w:rFonts w:ascii="Calibri" w:hAnsi="Calibri"/>
          <w:b/>
          <w:sz w:val="22"/>
          <w:szCs w:val="22"/>
        </w:rPr>
        <w:t>I</w:t>
      </w:r>
      <w:r w:rsidRPr="00756FEC">
        <w:rPr>
          <w:rFonts w:ascii="Calibri" w:hAnsi="Calibri"/>
          <w:b/>
          <w:sz w:val="22"/>
          <w:szCs w:val="22"/>
        </w:rPr>
        <w:t>.</w:t>
      </w:r>
      <w:r w:rsidR="00D50CCE" w:rsidRPr="00756FEC">
        <w:rPr>
          <w:rFonts w:ascii="Calibri" w:hAnsi="Calibri"/>
          <w:b/>
          <w:sz w:val="22"/>
          <w:szCs w:val="22"/>
        </w:rPr>
        <w:t xml:space="preserve"> </w:t>
      </w:r>
      <w:r w:rsidRPr="00756FEC">
        <w:rPr>
          <w:rFonts w:ascii="Calibri" w:hAnsi="Calibri"/>
          <w:b/>
          <w:sz w:val="22"/>
          <w:szCs w:val="22"/>
        </w:rPr>
        <w:t>Závěrečná ujednání</w:t>
      </w:r>
    </w:p>
    <w:p w14:paraId="446BE0C4" w14:textId="79E7755E" w:rsidR="000C035C" w:rsidRPr="00756FEC" w:rsidRDefault="00DA25AB" w:rsidP="00C81EE4">
      <w:pPr>
        <w:pStyle w:val="Smlouva-slo"/>
        <w:numPr>
          <w:ilvl w:val="0"/>
          <w:numId w:val="16"/>
        </w:numPr>
        <w:tabs>
          <w:tab w:val="left" w:pos="7920"/>
        </w:tabs>
        <w:spacing w:before="0" w:after="120"/>
        <w:rPr>
          <w:rFonts w:ascii="Calibri" w:hAnsi="Calibri"/>
          <w:sz w:val="22"/>
          <w:szCs w:val="22"/>
        </w:rPr>
      </w:pPr>
      <w:r w:rsidRPr="00756FEC">
        <w:rPr>
          <w:rFonts w:ascii="Calibri" w:hAnsi="Calibri"/>
          <w:sz w:val="22"/>
          <w:szCs w:val="22"/>
        </w:rPr>
        <w:t xml:space="preserve">Smlouva nabývá platnosti dnem podpisu smlouvy oběma smluvními stranami. </w:t>
      </w:r>
      <w:r w:rsidR="00D363EB" w:rsidRPr="00756FE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756FEC">
        <w:rPr>
          <w:rFonts w:ascii="Calibri" w:hAnsi="Calibri"/>
          <w:sz w:val="22"/>
          <w:szCs w:val="22"/>
        </w:rPr>
        <w:t xml:space="preserve">. Bez poskytnutí těchto finančních prostředků </w:t>
      </w:r>
      <w:r w:rsidR="005A257F" w:rsidRPr="00756FEC">
        <w:rPr>
          <w:rFonts w:ascii="Calibri" w:hAnsi="Calibri"/>
          <w:sz w:val="22"/>
          <w:szCs w:val="22"/>
        </w:rPr>
        <w:lastRenderedPageBreak/>
        <w:t xml:space="preserve">není objednatel předmět smlouvy schopen financovat, z tohoto důvodu smlouva nabude účinnosti až </w:t>
      </w:r>
      <w:r w:rsidRPr="00756FEC">
        <w:rPr>
          <w:rFonts w:ascii="Calibri" w:hAnsi="Calibri"/>
          <w:sz w:val="22"/>
          <w:szCs w:val="22"/>
        </w:rPr>
        <w:t xml:space="preserve">dnem doručení </w:t>
      </w:r>
      <w:r w:rsidR="00EB7D28" w:rsidRPr="00756FEC">
        <w:rPr>
          <w:rFonts w:ascii="Calibri" w:hAnsi="Calibri"/>
          <w:sz w:val="22"/>
          <w:szCs w:val="22"/>
        </w:rPr>
        <w:t xml:space="preserve">písemné </w:t>
      </w:r>
      <w:r w:rsidRPr="00756FEC">
        <w:rPr>
          <w:rFonts w:ascii="Calibri" w:hAnsi="Calibri"/>
          <w:sz w:val="22"/>
          <w:szCs w:val="22"/>
        </w:rPr>
        <w:t>výzvy k zahájení plnění předmětu díla objednatelem zhotoviteli do datové schránky zhotovitele</w:t>
      </w:r>
      <w:r w:rsidR="005A257F" w:rsidRPr="00756FEC">
        <w:rPr>
          <w:rFonts w:ascii="Calibri" w:hAnsi="Calibri"/>
          <w:sz w:val="22"/>
          <w:szCs w:val="22"/>
        </w:rPr>
        <w:t xml:space="preserve">, která bude učiněna neprodleně po vydání rozhodnutí o poskytnutí dotace. </w:t>
      </w:r>
      <w:r w:rsidR="00EB7D28" w:rsidRPr="00756FEC">
        <w:rPr>
          <w:rFonts w:ascii="Calibri" w:hAnsi="Calibri"/>
          <w:sz w:val="22"/>
          <w:szCs w:val="22"/>
        </w:rPr>
        <w:t>Výzva k zahájení plnění předmětu díla musí být podepsána statutárním zástupcem objednatele</w:t>
      </w:r>
      <w:r w:rsidR="005A257F" w:rsidRPr="00756FEC">
        <w:rPr>
          <w:rFonts w:ascii="Calibri" w:hAnsi="Calibri"/>
          <w:sz w:val="22"/>
          <w:szCs w:val="22"/>
        </w:rPr>
        <w:t>.</w:t>
      </w:r>
      <w:r w:rsidR="00EB7D28" w:rsidRPr="00756FEC">
        <w:rPr>
          <w:rFonts w:ascii="Calibri" w:hAnsi="Calibri"/>
          <w:sz w:val="22"/>
          <w:szCs w:val="22"/>
        </w:rPr>
        <w:t xml:space="preserve"> </w:t>
      </w:r>
      <w:r w:rsidR="005A257F" w:rsidRPr="00756FEC">
        <w:rPr>
          <w:rFonts w:ascii="Calibri" w:hAnsi="Calibri"/>
          <w:sz w:val="22"/>
          <w:szCs w:val="22"/>
        </w:rPr>
        <w:t xml:space="preserve">Nebude-li rozhodnutí o poskytnutí dotace vydáno nejpozději do </w:t>
      </w:r>
      <w:r w:rsidR="00DB10DD">
        <w:rPr>
          <w:rFonts w:ascii="Calibri" w:hAnsi="Calibri"/>
          <w:sz w:val="22"/>
          <w:szCs w:val="22"/>
        </w:rPr>
        <w:t>6</w:t>
      </w:r>
      <w:r w:rsidR="005A257F" w:rsidRPr="00756FEC">
        <w:rPr>
          <w:rFonts w:ascii="Calibri" w:hAnsi="Calibri"/>
          <w:sz w:val="22"/>
          <w:szCs w:val="22"/>
        </w:rPr>
        <w:t xml:space="preserve"> měsíců od uzavření smlouvy, nebo bude-li do této lhůty zadavateli dotačním orgánem oznámeno neposkytnutí dotace (objednatel je povinen tuto skutečnost </w:t>
      </w:r>
      <w:r w:rsidR="00C81EE4" w:rsidRPr="00756FEC">
        <w:rPr>
          <w:rFonts w:ascii="Calibri" w:hAnsi="Calibri"/>
          <w:sz w:val="22"/>
          <w:szCs w:val="22"/>
        </w:rPr>
        <w:t xml:space="preserve">písemně </w:t>
      </w:r>
      <w:r w:rsidR="005A257F" w:rsidRPr="00756FEC">
        <w:rPr>
          <w:rFonts w:ascii="Calibri" w:hAnsi="Calibri"/>
          <w:sz w:val="22"/>
          <w:szCs w:val="22"/>
        </w:rPr>
        <w:t>oznámit zhotoviteli do 3 pracovních dnů, kdy se o této skutečnosti dozvěděl), má se za to, že smlouva je od počátku neúčinná a veškerá práva a povinnosti z této smlouvy zaniknou</w:t>
      </w:r>
      <w:r w:rsidR="00C81EE4" w:rsidRPr="00756FEC">
        <w:rPr>
          <w:rFonts w:ascii="Calibri" w:hAnsi="Calibri"/>
          <w:sz w:val="22"/>
          <w:szCs w:val="22"/>
        </w:rPr>
        <w:t>, z</w:t>
      </w:r>
      <w:r w:rsidRPr="00756FEC">
        <w:rPr>
          <w:rFonts w:ascii="Calibri" w:hAnsi="Calibri"/>
          <w:sz w:val="22"/>
          <w:szCs w:val="22"/>
        </w:rPr>
        <w:t>hotovitel v takovém případě nebude vůči objednateli uplatňovat jakoukoliv náhradu škody</w:t>
      </w:r>
      <w:r w:rsidR="000C035C" w:rsidRPr="00756FEC">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DD340F">
        <w:rPr>
          <w:rFonts w:ascii="Calibri" w:hAnsi="Calibri"/>
          <w:sz w:val="22"/>
          <w:szCs w:val="22"/>
        </w:rPr>
        <w:t>Změnit nebo doplnit tuto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HjzxDVOD14dC6kn9R5j5aRJ+a4vpAMQKJgBn5+S7hmnOOMbo3Ziw/dQs4StFbfwOUtxulj7JZ/jLvyuXhU6tg==" w:salt="krVuktVG/EmV8uLP2P6jf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06145"/>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121A"/>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7F"/>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0362"/>
    <w:rsid w:val="00723B66"/>
    <w:rsid w:val="00723B95"/>
    <w:rsid w:val="00725EE4"/>
    <w:rsid w:val="007270DC"/>
    <w:rsid w:val="00730711"/>
    <w:rsid w:val="00730ABD"/>
    <w:rsid w:val="00732899"/>
    <w:rsid w:val="00741A0D"/>
    <w:rsid w:val="0074407F"/>
    <w:rsid w:val="0075553D"/>
    <w:rsid w:val="00756FEC"/>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2639"/>
    <w:rsid w:val="008F366E"/>
    <w:rsid w:val="008F3DBD"/>
    <w:rsid w:val="008F425E"/>
    <w:rsid w:val="008F5F0B"/>
    <w:rsid w:val="009004FD"/>
    <w:rsid w:val="0091165A"/>
    <w:rsid w:val="0091443B"/>
    <w:rsid w:val="009165A1"/>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750"/>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6C89"/>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1C1E"/>
    <w:rsid w:val="00CB7006"/>
    <w:rsid w:val="00CC16B9"/>
    <w:rsid w:val="00CC40AB"/>
    <w:rsid w:val="00CD69C5"/>
    <w:rsid w:val="00CE043C"/>
    <w:rsid w:val="00CE3D62"/>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902C0"/>
    <w:rsid w:val="00D922FF"/>
    <w:rsid w:val="00DA10C4"/>
    <w:rsid w:val="00DA25AB"/>
    <w:rsid w:val="00DA3E3B"/>
    <w:rsid w:val="00DA521A"/>
    <w:rsid w:val="00DA550E"/>
    <w:rsid w:val="00DA72DD"/>
    <w:rsid w:val="00DA7885"/>
    <w:rsid w:val="00DB10DD"/>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11822</Words>
  <Characters>69750</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81410</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6</cp:revision>
  <cp:lastPrinted>2016-06-15T13:30:00Z</cp:lastPrinted>
  <dcterms:created xsi:type="dcterms:W3CDTF">2026-02-19T12:26:00Z</dcterms:created>
  <dcterms:modified xsi:type="dcterms:W3CDTF">2026-03-02T17:10:00Z</dcterms:modified>
</cp:coreProperties>
</file>