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52C73E2D" w:rsidR="002D59A0" w:rsidRPr="001611DF" w:rsidRDefault="00911BA6" w:rsidP="00BB3E00">
      <w:pPr>
        <w:jc w:val="center"/>
        <w:rPr>
          <w:rFonts w:ascii="Calibri" w:hAnsi="Calibri"/>
          <w:b/>
        </w:rPr>
      </w:pPr>
      <w:r w:rsidRPr="00911BA6">
        <w:rPr>
          <w:rFonts w:ascii="Calibri" w:hAnsi="Calibri"/>
          <w:b/>
          <w:bCs/>
        </w:rPr>
        <w:t>Část 6 – Obnova místních komunikací – ulice Celní</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56617586"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w:t>
      </w:r>
      <w:r w:rsidR="00911BA6">
        <w:rPr>
          <w:rFonts w:ascii="Calibri" w:hAnsi="Calibri"/>
          <w:sz w:val="22"/>
          <w:szCs w:val="22"/>
        </w:rPr>
        <w:t>6</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r w:rsidR="00911BA6" w:rsidRPr="00911BA6">
        <w:rPr>
          <w:rFonts w:ascii="Calibri" w:hAnsi="Calibri"/>
          <w:b/>
          <w:bCs/>
          <w:sz w:val="22"/>
          <w:szCs w:val="22"/>
        </w:rPr>
        <w:t>Část 6 – Obnova místních komunikací – ulice Celní</w:t>
      </w:r>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245F4463"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995B3D">
        <w:rPr>
          <w:rFonts w:ascii="Calibri" w:hAnsi="Calibri"/>
          <w:sz w:val="22"/>
          <w:szCs w:val="22"/>
        </w:rPr>
        <w:t>é</w:t>
      </w:r>
      <w:r w:rsidR="00E42745" w:rsidRPr="00DD340F">
        <w:rPr>
          <w:rFonts w:ascii="Calibri" w:hAnsi="Calibri"/>
          <w:sz w:val="22"/>
          <w:szCs w:val="22"/>
        </w:rPr>
        <w:t xml:space="preserve"> </w:t>
      </w:r>
      <w:r w:rsidR="000C035C" w:rsidRPr="00DD340F">
        <w:rPr>
          <w:rFonts w:ascii="Calibri" w:hAnsi="Calibri"/>
          <w:sz w:val="22"/>
          <w:szCs w:val="22"/>
        </w:rPr>
        <w:t>dokumentac</w:t>
      </w:r>
      <w:r w:rsidR="00995B3D">
        <w:rPr>
          <w:rFonts w:ascii="Calibri" w:hAnsi="Calibri"/>
          <w:sz w:val="22"/>
          <w:szCs w:val="22"/>
        </w:rPr>
        <w:t>i</w:t>
      </w:r>
      <w:r w:rsidR="000C035C" w:rsidRPr="00DD340F">
        <w:rPr>
          <w:rFonts w:ascii="Calibri" w:hAnsi="Calibri"/>
          <w:sz w:val="22"/>
          <w:szCs w:val="22"/>
        </w:rPr>
        <w:t xml:space="preserve"> citovan</w:t>
      </w:r>
      <w:r w:rsidR="00995B3D">
        <w:rPr>
          <w:rFonts w:ascii="Calibri" w:hAnsi="Calibri"/>
          <w:sz w:val="22"/>
          <w:szCs w:val="22"/>
        </w:rPr>
        <w:t>é</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E17EA42" w14:textId="6271EAAC" w:rsidR="008A126A" w:rsidRPr="00DD340F" w:rsidRDefault="00911BA6" w:rsidP="005A20B1">
      <w:pPr>
        <w:pStyle w:val="Odstavecseseznamem"/>
        <w:numPr>
          <w:ilvl w:val="0"/>
          <w:numId w:val="35"/>
        </w:numPr>
        <w:adjustRightInd w:val="0"/>
        <w:spacing w:after="120" w:line="276" w:lineRule="auto"/>
        <w:ind w:left="709" w:right="255" w:hanging="425"/>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Celní v celkové délce 1368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0F8F854B"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995B3D">
        <w:rPr>
          <w:rFonts w:ascii="Calibri" w:hAnsi="Calibri"/>
          <w:sz w:val="22"/>
          <w:szCs w:val="22"/>
        </w:rPr>
        <w:t>ou</w:t>
      </w:r>
      <w:r w:rsidR="00567DEB" w:rsidRPr="00DD340F">
        <w:rPr>
          <w:rFonts w:ascii="Calibri" w:hAnsi="Calibri"/>
          <w:sz w:val="22"/>
          <w:szCs w:val="22"/>
        </w:rPr>
        <w:t xml:space="preserve"> </w:t>
      </w:r>
      <w:r w:rsidR="00490F85" w:rsidRPr="00DD340F">
        <w:rPr>
          <w:rFonts w:ascii="Calibri" w:hAnsi="Calibri"/>
          <w:sz w:val="22"/>
          <w:szCs w:val="22"/>
        </w:rPr>
        <w:t>dokumentac</w:t>
      </w:r>
      <w:r w:rsidR="00995B3D">
        <w:rPr>
          <w:rFonts w:ascii="Calibri" w:hAnsi="Calibri"/>
          <w:sz w:val="22"/>
          <w:szCs w:val="22"/>
        </w:rPr>
        <w:t>í</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w:t>
      </w:r>
      <w:r w:rsidR="00911BA6" w:rsidRPr="00911BA6">
        <w:rPr>
          <w:rFonts w:ascii="Calibri" w:hAnsi="Calibri"/>
          <w:sz w:val="22"/>
          <w:szCs w:val="22"/>
        </w:rPr>
        <w:t>Údržba komunikace ulice Celní ve Městě Albrechticích</w:t>
      </w:r>
      <w:r w:rsidR="008A126A" w:rsidRPr="00DD340F">
        <w:rPr>
          <w:rFonts w:ascii="Calibri" w:hAnsi="Calibri"/>
          <w:sz w:val="22"/>
          <w:szCs w:val="22"/>
        </w:rPr>
        <w:t xml:space="preserve">“,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w:t>
      </w:r>
      <w:r w:rsidR="00E92B84" w:rsidRPr="00DD340F">
        <w:rPr>
          <w:rFonts w:ascii="Calibri" w:hAnsi="Calibri"/>
          <w:sz w:val="22"/>
          <w:szCs w:val="22"/>
        </w:rPr>
        <w:t xml:space="preserve">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lastRenderedPageBreak/>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2BAD3809"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263F48">
        <w:rPr>
          <w:rFonts w:ascii="Calibri" w:hAnsi="Calibri"/>
          <w:b/>
          <w:sz w:val="22"/>
          <w:szCs w:val="22"/>
        </w:rPr>
        <w:t>30</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w:t>
      </w:r>
      <w:r w:rsidRPr="00DD340F">
        <w:rPr>
          <w:rFonts w:ascii="Calibri" w:hAnsi="Calibri"/>
          <w:sz w:val="22"/>
          <w:szCs w:val="22"/>
        </w:rPr>
        <w:lastRenderedPageBreak/>
        <w:t>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4"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4"/>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5"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6"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7"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w:t>
      </w:r>
      <w:r w:rsidRPr="00DD340F">
        <w:rPr>
          <w:rFonts w:ascii="Calibri" w:hAnsi="Calibri"/>
          <w:sz w:val="22"/>
          <w:szCs w:val="22"/>
        </w:rPr>
        <w:lastRenderedPageBreak/>
        <w:t xml:space="preserve">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1A100E7" w14:textId="77777777" w:rsidR="00AA2229" w:rsidRPr="00DD340F" w:rsidRDefault="00AA2229" w:rsidP="00AA2229">
      <w:pPr>
        <w:widowControl w:val="0"/>
        <w:ind w:left="357"/>
        <w:jc w:val="both"/>
        <w:rPr>
          <w:rFonts w:ascii="Calibri" w:hAnsi="Calibri"/>
          <w:sz w:val="22"/>
          <w:szCs w:val="22"/>
        </w:rPr>
      </w:pP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 xml:space="preserve">kalendářního měsíce postupně dle rozsahu poskytnutého dílčího plnění zhotovitele pro objednatele. Dílčím plněním se rozumí ta část díla v rozsahu skutečně provedených prací a dodávek uskutečněných </w:t>
      </w:r>
      <w:r w:rsidRPr="00DD340F">
        <w:rPr>
          <w:rFonts w:ascii="Calibri" w:hAnsi="Calibri"/>
          <w:sz w:val="22"/>
          <w:szCs w:val="22"/>
        </w:rPr>
        <w:lastRenderedPageBreak/>
        <w:t>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lastRenderedPageBreak/>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Ke stanovení kontrolního dne mimo harmonogram sjednaný dle předchozí věty může dát návrh kterákoliv smluvní strana a druhá strana je povinna dohodnout se s iniciující stranou na termínu 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w:t>
      </w:r>
      <w:r w:rsidRPr="00DD340F">
        <w:rPr>
          <w:rFonts w:ascii="Calibri" w:hAnsi="Calibri"/>
          <w:sz w:val="22"/>
          <w:szCs w:val="22"/>
        </w:rPr>
        <w:lastRenderedPageBreak/>
        <w:t xml:space="preserve">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lastRenderedPageBreak/>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běh lhůty 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w:t>
      </w:r>
      <w:r w:rsidRPr="00DD340F">
        <w:rPr>
          <w:rFonts w:ascii="Calibri" w:hAnsi="Calibri"/>
          <w:sz w:val="22"/>
          <w:szCs w:val="22"/>
        </w:rPr>
        <w:lastRenderedPageBreak/>
        <w:t xml:space="preserve">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w:t>
      </w:r>
      <w:r w:rsidR="006D08CF" w:rsidRPr="007B003E">
        <w:rPr>
          <w:rFonts w:ascii="Calibri" w:hAnsi="Calibri"/>
          <w:sz w:val="22"/>
          <w:szCs w:val="22"/>
        </w:rPr>
        <w:lastRenderedPageBreak/>
        <w:t xml:space="preserve">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lastRenderedPageBreak/>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xml:space="preserve">, </w:t>
      </w:r>
      <w:r w:rsidR="00485599" w:rsidRPr="00DD340F">
        <w:rPr>
          <w:rFonts w:ascii="Calibri" w:hAnsi="Calibri"/>
          <w:sz w:val="22"/>
          <w:szCs w:val="22"/>
        </w:rPr>
        <w:lastRenderedPageBreak/>
        <w:t>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w:t>
      </w:r>
      <w:r w:rsidRPr="00DD340F">
        <w:rPr>
          <w:rFonts w:ascii="Calibri" w:hAnsi="Calibri"/>
          <w:sz w:val="22"/>
          <w:szCs w:val="22"/>
        </w:rPr>
        <w:lastRenderedPageBreak/>
        <w:t>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8"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9"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 xml:space="preserve">Zhotovitel také odpovídá za škody způsobené všemi účastníky výstavby na zhotovovaném díle a škody na majetku vzniklé jeho činností objednateli či </w:t>
      </w:r>
      <w:r w:rsidRPr="00DD340F">
        <w:rPr>
          <w:rFonts w:ascii="Calibri" w:hAnsi="Calibri"/>
          <w:sz w:val="22"/>
        </w:rPr>
        <w:lastRenderedPageBreak/>
        <w:t>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5C5B0DDF"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911BA6">
        <w:rPr>
          <w:rFonts w:ascii="Calibri" w:hAnsi="Calibri"/>
          <w:b/>
          <w:bCs/>
          <w:sz w:val="22"/>
          <w:szCs w:val="22"/>
        </w:rPr>
        <w:t>9</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w:t>
      </w:r>
      <w:r w:rsidRPr="00DD340F">
        <w:rPr>
          <w:rFonts w:ascii="Calibri" w:hAnsi="Calibri"/>
          <w:sz w:val="22"/>
          <w:szCs w:val="22"/>
        </w:rPr>
        <w:lastRenderedPageBreak/>
        <w:t>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4A6F0BBE"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911BA6">
        <w:rPr>
          <w:rFonts w:ascii="Calibri" w:hAnsi="Calibri"/>
          <w:sz w:val="22"/>
          <w:szCs w:val="22"/>
        </w:rPr>
        <w:t>9</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3E54C9D1"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911BA6">
        <w:rPr>
          <w:rFonts w:ascii="Calibri" w:hAnsi="Calibri"/>
          <w:sz w:val="22"/>
          <w:szCs w:val="22"/>
        </w:rPr>
        <w:t>9</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0912DAEE"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911BA6">
        <w:rPr>
          <w:rFonts w:ascii="Calibri" w:hAnsi="Calibri"/>
          <w:sz w:val="22"/>
          <w:szCs w:val="22"/>
        </w:rPr>
        <w:t>7</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134B8475"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911BA6">
        <w:rPr>
          <w:rFonts w:ascii="Calibri" w:hAnsi="Calibri"/>
          <w:sz w:val="22"/>
          <w:szCs w:val="22"/>
        </w:rPr>
        <w:t>5</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5868D6EB"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911BA6">
        <w:rPr>
          <w:rFonts w:ascii="Calibri" w:hAnsi="Calibri"/>
          <w:sz w:val="22"/>
          <w:szCs w:val="22"/>
        </w:rPr>
        <w:t>3</w:t>
      </w:r>
      <w:r w:rsidR="003212BD">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1A3C46D3"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911BA6">
        <w:rPr>
          <w:rFonts w:ascii="Calibri" w:hAnsi="Calibri"/>
          <w:sz w:val="22"/>
          <w:szCs w:val="22"/>
        </w:rPr>
        <w:t>5</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623E7950"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911BA6">
        <w:rPr>
          <w:rFonts w:ascii="Calibri" w:hAnsi="Calibri"/>
          <w:sz w:val="22"/>
          <w:szCs w:val="22"/>
        </w:rPr>
        <w:t>9</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2E9FD478"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911BA6">
        <w:rPr>
          <w:rFonts w:ascii="Calibri" w:hAnsi="Calibri"/>
          <w:sz w:val="22"/>
          <w:szCs w:val="22"/>
        </w:rPr>
        <w:t>5</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4BD9F812"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911BA6">
        <w:rPr>
          <w:rFonts w:ascii="Calibri" w:hAnsi="Calibri"/>
          <w:sz w:val="22"/>
          <w:szCs w:val="22"/>
        </w:rPr>
        <w:t>8</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414928F6"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911BA6">
        <w:rPr>
          <w:rFonts w:ascii="Calibri" w:hAnsi="Calibri"/>
          <w:sz w:val="22"/>
          <w:szCs w:val="22"/>
        </w:rPr>
        <w:t>9</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7A8BA2D2"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w:t>
      </w:r>
      <w:r w:rsidR="00911BA6">
        <w:rPr>
          <w:rFonts w:ascii="Calibri" w:hAnsi="Calibri"/>
          <w:sz w:val="22"/>
          <w:szCs w:val="22"/>
        </w:rPr>
        <w:t>4</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lastRenderedPageBreak/>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lastRenderedPageBreak/>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1715D5"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w:t>
      </w:r>
      <w:r w:rsidRPr="001715D5">
        <w:rPr>
          <w:rFonts w:ascii="Calibri" w:hAnsi="Calibri" w:cs="Calibri"/>
          <w:sz w:val="22"/>
          <w:szCs w:val="22"/>
        </w:rPr>
        <w:t>vzniku těchto okolností</w:t>
      </w:r>
      <w:r w:rsidR="009C1B5B" w:rsidRPr="001715D5">
        <w:rPr>
          <w:rFonts w:ascii="Calibri" w:hAnsi="Calibri" w:cs="Calibri"/>
          <w:sz w:val="22"/>
          <w:szCs w:val="22"/>
        </w:rPr>
        <w:t>.</w:t>
      </w:r>
    </w:p>
    <w:p w14:paraId="15464904" w14:textId="77777777" w:rsidR="000C035C" w:rsidRPr="001715D5" w:rsidRDefault="000C035C" w:rsidP="009D623A">
      <w:pPr>
        <w:pStyle w:val="Smlouva-slo"/>
        <w:tabs>
          <w:tab w:val="left" w:pos="7920"/>
        </w:tabs>
        <w:spacing w:before="0" w:after="120"/>
        <w:jc w:val="center"/>
        <w:rPr>
          <w:rFonts w:ascii="Calibri" w:hAnsi="Calibri"/>
          <w:b/>
          <w:sz w:val="22"/>
          <w:szCs w:val="22"/>
        </w:rPr>
      </w:pPr>
      <w:r w:rsidRPr="001715D5">
        <w:rPr>
          <w:rFonts w:ascii="Calibri" w:hAnsi="Calibri"/>
          <w:b/>
          <w:sz w:val="22"/>
          <w:szCs w:val="22"/>
        </w:rPr>
        <w:t>X</w:t>
      </w:r>
      <w:r w:rsidR="00822143" w:rsidRPr="001715D5">
        <w:rPr>
          <w:rFonts w:ascii="Calibri" w:hAnsi="Calibri"/>
          <w:b/>
          <w:sz w:val="22"/>
          <w:szCs w:val="22"/>
        </w:rPr>
        <w:t>V</w:t>
      </w:r>
      <w:r w:rsidR="00A10EE9" w:rsidRPr="001715D5">
        <w:rPr>
          <w:rFonts w:ascii="Calibri" w:hAnsi="Calibri"/>
          <w:b/>
          <w:sz w:val="22"/>
          <w:szCs w:val="22"/>
        </w:rPr>
        <w:t>I</w:t>
      </w:r>
      <w:r w:rsidRPr="001715D5">
        <w:rPr>
          <w:rFonts w:ascii="Calibri" w:hAnsi="Calibri"/>
          <w:b/>
          <w:sz w:val="22"/>
          <w:szCs w:val="22"/>
        </w:rPr>
        <w:t>.</w:t>
      </w:r>
      <w:r w:rsidR="00D50CCE" w:rsidRPr="001715D5">
        <w:rPr>
          <w:rFonts w:ascii="Calibri" w:hAnsi="Calibri"/>
          <w:b/>
          <w:sz w:val="22"/>
          <w:szCs w:val="22"/>
        </w:rPr>
        <w:t xml:space="preserve"> </w:t>
      </w:r>
      <w:r w:rsidRPr="001715D5">
        <w:rPr>
          <w:rFonts w:ascii="Calibri" w:hAnsi="Calibri"/>
          <w:b/>
          <w:sz w:val="22"/>
          <w:szCs w:val="22"/>
        </w:rPr>
        <w:t>Závěrečná ujednání</w:t>
      </w:r>
    </w:p>
    <w:p w14:paraId="446BE0C4" w14:textId="1F5232FF" w:rsidR="000C035C" w:rsidRPr="001715D5" w:rsidRDefault="00AA2229" w:rsidP="00FE47F7">
      <w:pPr>
        <w:pStyle w:val="Smlouva-slo"/>
        <w:numPr>
          <w:ilvl w:val="0"/>
          <w:numId w:val="16"/>
        </w:numPr>
        <w:tabs>
          <w:tab w:val="left" w:pos="7920"/>
        </w:tabs>
        <w:spacing w:before="0" w:after="120"/>
        <w:rPr>
          <w:rFonts w:ascii="Calibri" w:hAnsi="Calibri"/>
          <w:sz w:val="22"/>
          <w:szCs w:val="22"/>
        </w:rPr>
      </w:pPr>
      <w:r w:rsidRPr="001715D5">
        <w:rPr>
          <w:rFonts w:ascii="Calibri" w:hAnsi="Calibri"/>
          <w:sz w:val="22"/>
          <w:szCs w:val="22"/>
        </w:rPr>
        <w:t xml:space="preserve">Smlouva nabývá platnosti dnem podpisu smlouvy oběma smluvními stranami. Zhotovitel bere na vědomí, že dílo, které je předmětem této smlouvy, bude objednatel spolufinancovat z dotačních prostředků uvedených v čl. XIV. odst. 1 této smlouvy. Bez poskytnutí těchto finančních prostředků není objednatel předmět smlouvy schopen financovat, z tohoto důvodu smlouva nabude účinnosti až dnem doručení písemné výzvy k zahájení plnění předmětu díla objednatelem zhotoviteli do datové schránky zhotovitele, která bude učiněna neprodleně po vydání rozhodnutí o poskytnutí dotace. Výzva k zahájení plnění předmětu díla musí být podepsána statutárním zástupcem objednatele. Nebude-li rozhodnutí o poskytnutí dotace vydáno nejpozději do 5 měsíců od uzavření smlouvy, nebo bude-li do této lhůty zadavateli dotačním orgánem oznámeno neposkytnutí dotace (objednatel je povinen tuto skutečnost písemně oznámit zhotoviteli do 3 pracovních dnů, kdy se o této skutečnosti dozvěděl), má se za to, že smlouva je od počátku neúčinná a veškerá práva a povinnosti z této smlouvy zaniknou, zhotovitel v takovém případě nebude vůči objednateli </w:t>
      </w:r>
      <w:r w:rsidRPr="001715D5">
        <w:rPr>
          <w:rFonts w:ascii="Calibri" w:hAnsi="Calibri"/>
          <w:sz w:val="22"/>
          <w:szCs w:val="22"/>
        </w:rPr>
        <w:lastRenderedPageBreak/>
        <w:t>uplatňovat jakoukoliv náhradu škody</w:t>
      </w:r>
      <w:r w:rsidR="000C035C" w:rsidRPr="001715D5">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715D5">
        <w:rPr>
          <w:rFonts w:ascii="Calibri" w:hAnsi="Calibri"/>
          <w:sz w:val="22"/>
          <w:szCs w:val="22"/>
        </w:rPr>
        <w:t>Změnit nebo doplnit tuto smlouvu mohou smluvní</w:t>
      </w:r>
      <w:r w:rsidRPr="00DD340F">
        <w:rPr>
          <w:rFonts w:ascii="Calibri" w:hAnsi="Calibri"/>
          <w:sz w:val="22"/>
          <w:szCs w:val="22"/>
        </w:rPr>
        <w:t xml:space="preserve"> strany,</w:t>
      </w:r>
      <w:r w:rsidRPr="001C2F90">
        <w:rPr>
          <w:rFonts w:ascii="Calibri" w:hAnsi="Calibri"/>
          <w:sz w:val="22"/>
          <w:szCs w:val="22"/>
        </w:rPr>
        <w:t xml:space="preserve"> jen v případě, že tím nebudou porušeny podmínky zadání veřejné zakázky, a to pouze formou písemných dodatků, </w:t>
      </w:r>
      <w:r w:rsidR="009C4D60" w:rsidRPr="001C2F90">
        <w:rPr>
          <w:rFonts w:ascii="Calibri" w:hAnsi="Calibri"/>
          <w:sz w:val="22"/>
          <w:szCs w:val="22"/>
        </w:rPr>
        <w:t>které budou</w:t>
      </w:r>
      <w:r w:rsidRPr="001C2F90">
        <w:rPr>
          <w:rFonts w:ascii="Calibri" w:hAnsi="Calibri"/>
          <w:sz w:val="22"/>
          <w:szCs w:val="22"/>
        </w:rPr>
        <w:t xml:space="preserve"> výslovně prohlášeny za dodatek této smlouvy a podepsány oprávněnými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w:t>
      </w:r>
      <w:r w:rsidRPr="00033A4B">
        <w:rPr>
          <w:rFonts w:ascii="Calibri" w:hAnsi="Calibri"/>
          <w:sz w:val="22"/>
          <w:szCs w:val="22"/>
        </w:rPr>
        <w:lastRenderedPageBreak/>
        <w:t xml:space="preserve">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0"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1"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2"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3"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2kzmA8hRhV2u2wfnDRR7NA7eNct25v5c72JcQ+7fPO9JWeprTWObLQu8UDQONREfJ3nD6Hbud3PSya/2g8Qlw==" w:salt="H0mjbEasM9a8OVugS+N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6E"/>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15D5"/>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63F48"/>
    <w:rsid w:val="002711EC"/>
    <w:rsid w:val="00273BF6"/>
    <w:rsid w:val="002774BB"/>
    <w:rsid w:val="00282D3A"/>
    <w:rsid w:val="00282F59"/>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12BD"/>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11C0"/>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33393"/>
    <w:rsid w:val="00645463"/>
    <w:rsid w:val="00645BF1"/>
    <w:rsid w:val="00646103"/>
    <w:rsid w:val="0064678D"/>
    <w:rsid w:val="00652C40"/>
    <w:rsid w:val="006563EC"/>
    <w:rsid w:val="0065742B"/>
    <w:rsid w:val="006617B9"/>
    <w:rsid w:val="00663A1A"/>
    <w:rsid w:val="00666E0E"/>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5D05"/>
    <w:rsid w:val="008E6355"/>
    <w:rsid w:val="008F366E"/>
    <w:rsid w:val="008F3DBD"/>
    <w:rsid w:val="008F425E"/>
    <w:rsid w:val="008F5F0B"/>
    <w:rsid w:val="009004FD"/>
    <w:rsid w:val="0091165A"/>
    <w:rsid w:val="00911BA6"/>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95B3D"/>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2229"/>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F26"/>
    <w:rsid w:val="00F64DC1"/>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11816</Words>
  <Characters>69720</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81374</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5</cp:revision>
  <cp:lastPrinted>2016-06-15T13:30:00Z</cp:lastPrinted>
  <dcterms:created xsi:type="dcterms:W3CDTF">2025-08-18T18:10:00Z</dcterms:created>
  <dcterms:modified xsi:type="dcterms:W3CDTF">2025-08-20T15:22:00Z</dcterms:modified>
</cp:coreProperties>
</file>